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6" w:type="dxa"/>
        <w:tblLook w:val="00A0"/>
      </w:tblPr>
      <w:tblGrid>
        <w:gridCol w:w="1101"/>
        <w:gridCol w:w="1766"/>
        <w:gridCol w:w="2360"/>
        <w:gridCol w:w="2335"/>
        <w:gridCol w:w="1508"/>
        <w:gridCol w:w="6"/>
      </w:tblGrid>
      <w:tr w:rsidR="004C6FFD" w:rsidTr="00EB0424">
        <w:trPr>
          <w:trHeight w:val="516"/>
        </w:trPr>
        <w:tc>
          <w:tcPr>
            <w:tcW w:w="9076" w:type="dxa"/>
            <w:gridSpan w:val="6"/>
            <w:noWrap/>
            <w:vAlign w:val="bottom"/>
          </w:tcPr>
          <w:p w:rsidR="004C6FFD" w:rsidRPr="00EE6D48" w:rsidRDefault="004C6FFD" w:rsidP="00EB0424">
            <w:pPr>
              <w:ind w:firstLineChars="200" w:firstLine="880"/>
              <w:rPr>
                <w:rFonts w:ascii="方正小标宋简体" w:eastAsia="方正小标宋简体" w:hAnsi="等线" w:cs="宋体"/>
                <w:color w:val="000000"/>
                <w:kern w:val="0"/>
                <w:sz w:val="30"/>
                <w:szCs w:val="30"/>
              </w:rPr>
            </w:pPr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市级医院接入市级平台数量调查表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已对接医院数量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应对接医院数量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未对接的医院清单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未对接原因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铜川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渭南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延安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榆林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汉中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安康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商洛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杨凌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韩城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6FFD" w:rsidRDefault="004C6FFD" w:rsidP="004C6F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注：对接医院（市直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市管）</w:t>
      </w: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9912" w:type="dxa"/>
        <w:tblLook w:val="00A0"/>
      </w:tblPr>
      <w:tblGrid>
        <w:gridCol w:w="1026"/>
        <w:gridCol w:w="3330"/>
        <w:gridCol w:w="1733"/>
        <w:gridCol w:w="1957"/>
        <w:gridCol w:w="1560"/>
        <w:gridCol w:w="306"/>
      </w:tblGrid>
      <w:tr w:rsidR="004C6FFD" w:rsidTr="00EB0424">
        <w:trPr>
          <w:trHeight w:val="45"/>
        </w:trPr>
        <w:tc>
          <w:tcPr>
            <w:tcW w:w="9912" w:type="dxa"/>
            <w:gridSpan w:val="6"/>
            <w:noWrap/>
            <w:vAlign w:val="bottom"/>
          </w:tcPr>
          <w:p w:rsidR="004C6FFD" w:rsidRPr="00EE6D48" w:rsidRDefault="004C6FFD" w:rsidP="00EB042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lastRenderedPageBreak/>
              <w:t>地市级平台与辖区县级平台对接现状调查表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县平台应对接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县平台实对接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尚未对接的区县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未对接原因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ind w:rightChars="230" w:right="483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商洛市</w:t>
            </w:r>
            <w:proofErr w:type="gram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杨凌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306" w:type="dxa"/>
          <w:trHeight w:val="2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韩城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8924" w:type="dxa"/>
        <w:tblInd w:w="93" w:type="dxa"/>
        <w:tblLook w:val="00A0"/>
      </w:tblPr>
      <w:tblGrid>
        <w:gridCol w:w="595"/>
        <w:gridCol w:w="1547"/>
        <w:gridCol w:w="1984"/>
        <w:gridCol w:w="1276"/>
        <w:gridCol w:w="939"/>
        <w:gridCol w:w="2577"/>
        <w:gridCol w:w="6"/>
      </w:tblGrid>
      <w:tr w:rsidR="004C6FFD" w:rsidTr="00EB0424">
        <w:trPr>
          <w:trHeight w:val="788"/>
        </w:trPr>
        <w:tc>
          <w:tcPr>
            <w:tcW w:w="892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rPr>
                <w:rFonts w:asci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  <w:p w:rsidR="004C6FFD" w:rsidRPr="00EE6D48" w:rsidRDefault="004C6FFD" w:rsidP="00EB0424">
            <w:pPr>
              <w:widowControl/>
              <w:ind w:firstLineChars="250" w:firstLine="1100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lastRenderedPageBreak/>
              <w:t>省市县平台与省平台</w:t>
            </w:r>
            <w:proofErr w:type="gramStart"/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上传表单调</w:t>
            </w:r>
            <w:proofErr w:type="gramEnd"/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查表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地市名称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实传表单数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应传表单数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上传率</w:t>
            </w:r>
            <w:proofErr w:type="gramEnd"/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未上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传原因</w:t>
            </w:r>
            <w:proofErr w:type="gramEnd"/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宝鸡市平台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铜川市平台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渭南市平台</w:t>
            </w: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西安市平台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咸阳市平台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延安市平台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榆林市平台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汉中市平台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安康市平台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商洛市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杨凌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gridAfter w:val="1"/>
          <w:wAfter w:w="6" w:type="dxa"/>
          <w:trHeight w:val="2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韩城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6FFD" w:rsidRDefault="004C6FFD" w:rsidP="004C6FF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8804" w:type="dxa"/>
        <w:tblInd w:w="93" w:type="dxa"/>
        <w:tblLook w:val="00A0"/>
      </w:tblPr>
      <w:tblGrid>
        <w:gridCol w:w="471"/>
        <w:gridCol w:w="2060"/>
        <w:gridCol w:w="2020"/>
        <w:gridCol w:w="2552"/>
        <w:gridCol w:w="1701"/>
      </w:tblGrid>
      <w:tr w:rsidR="004C6FFD" w:rsidTr="00EB0424">
        <w:trPr>
          <w:trHeight w:val="348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4C6FFD" w:rsidRPr="00EE6D48" w:rsidRDefault="004C6FFD" w:rsidP="00EB042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EE6D48">
              <w:rPr>
                <w:rFonts w:ascii="方正小标宋简体" w:eastAsia="方正小标宋简体" w:cs="宋体"/>
                <w:color w:val="000000"/>
                <w:kern w:val="0"/>
                <w:sz w:val="44"/>
                <w:szCs w:val="44"/>
              </w:rPr>
              <w:lastRenderedPageBreak/>
              <w:t>7</w:t>
            </w:r>
            <w:r w:rsidRPr="00EE6D48">
              <w:rPr>
                <w:rFonts w:ascii="方正小标宋简体" w:eastAsia="方正小标宋简体" w:cs="宋体" w:hint="eastAsia"/>
                <w:color w:val="000000"/>
                <w:kern w:val="0"/>
                <w:sz w:val="44"/>
                <w:szCs w:val="44"/>
              </w:rPr>
              <w:t>家省直属医院与省平台对接情况调查表</w:t>
            </w:r>
          </w:p>
        </w:tc>
      </w:tr>
      <w:tr w:rsidR="004C6FFD" w:rsidTr="00EB0424">
        <w:trPr>
          <w:trHeight w:val="31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医院名称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实传表单数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应传表单数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未上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传原因</w:t>
            </w:r>
            <w:proofErr w:type="gramEnd"/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省中医</w:t>
            </w: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省结核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省肿瘤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省四院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省二院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省妇幼</w:t>
            </w: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\</w:t>
      </w: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ind w:leftChars="200" w:left="1700" w:hangingChars="400" w:hanging="1280"/>
        <w:jc w:val="center"/>
        <w:rPr>
          <w:rFonts w:ascii="仿宋" w:eastAsia="仿宋" w:hAnsi="仿宋"/>
          <w:sz w:val="32"/>
          <w:szCs w:val="32"/>
        </w:rPr>
      </w:pPr>
    </w:p>
    <w:p w:rsidR="004C6FFD" w:rsidRDefault="004C6FFD" w:rsidP="004C6FFD">
      <w:pPr>
        <w:rPr>
          <w:rFonts w:ascii="等线" w:eastAsia="等线" w:hAnsi="等线"/>
        </w:rPr>
      </w:pPr>
    </w:p>
    <w:tbl>
      <w:tblPr>
        <w:tblW w:w="9553" w:type="dxa"/>
        <w:tblInd w:w="-266" w:type="dxa"/>
        <w:tblLook w:val="00A0"/>
      </w:tblPr>
      <w:tblGrid>
        <w:gridCol w:w="634"/>
        <w:gridCol w:w="954"/>
        <w:gridCol w:w="2807"/>
        <w:gridCol w:w="1097"/>
        <w:gridCol w:w="1365"/>
        <w:gridCol w:w="2696"/>
      </w:tblGrid>
      <w:tr w:rsidR="004C6FFD" w:rsidTr="00EB0424">
        <w:trPr>
          <w:trHeight w:val="600"/>
        </w:trPr>
        <w:tc>
          <w:tcPr>
            <w:tcW w:w="9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省、市级平台与省、市直、市管医院对接表单情况调查表</w:t>
            </w:r>
          </w:p>
        </w:tc>
      </w:tr>
      <w:tr w:rsidR="004C6FFD" w:rsidTr="00EB0424">
        <w:trPr>
          <w:trHeight w:val="40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地市名称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医院名称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9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医院与市级平台对接内容情况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表单名称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是否对接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未对接原因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数据来源的信息系统名称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基础字典表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诊疗字典表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系统字典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值域类别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校验日志表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医院的科室字典表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医护人员字典表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医院药品对照字典表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材对照字典表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业务统计记录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业务量统计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业务收支统计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业务床位使用率统计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药品库存统计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药品采购记录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电子病历数据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病历概要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患者基本信息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病历概要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基本健康信息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病历概要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医疗费用记录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病历概要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卫生事件摘要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门急诊病历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急诊留观病历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西药处方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中药处方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检验记录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治疗记录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一般手术记录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麻醉术前访视记录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麻醉术后访视记录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输血记录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待产记录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阴道分娩记录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剖宫产手术记录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一般护理记录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病危（重）护理记录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手术护理记录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生命体征测量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出入量记录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高值耗材使用记录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入院评估记录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护理计划记录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出院评估与指导记录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手术同意书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麻醉知情同意书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输血治疗同意书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EE6D48" w:rsidRDefault="004C6FFD" w:rsidP="00EB0424">
            <w:pPr>
              <w:widowControl/>
              <w:jc w:val="left"/>
              <w:rPr>
                <w:rFonts w:ascii="宋体" w:cs="宋体"/>
                <w:color w:val="000000"/>
                <w:spacing w:val="-10"/>
                <w:kern w:val="0"/>
                <w:sz w:val="22"/>
              </w:rPr>
            </w:pPr>
            <w:r w:rsidRPr="00EE6D48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特殊检查及特殊治疗同意书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病危（重）通知书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其他知情同意书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中医住院病案首页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入院记录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小时内入出院记录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小时内入院死亡记录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首次病程记录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日常病程记录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上级医师查房记录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疑难病例讨论记录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交接班记录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转科记录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阶段小结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抢救记录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会诊记录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术前小结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术前讨论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术后首次病程记录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出院记录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死亡记录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死亡病例讨论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住院医嘱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出院小结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转诊（院）记录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医疗机构信息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</w:t>
            </w:r>
          </w:p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患者信息表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院登记表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住院结算表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住院手术表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住院诊断表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住院医嘱明细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住院费用明细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住院实验室主表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住院实验室检验结果指标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住院细菌检验结果表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住院药敏结果表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住院影像检查表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住院转科记录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住院放射治疗表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住院血清学检查表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出院小结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疾病史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过敏史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外伤史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免疫史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输血史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病理检查记录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</w:t>
            </w:r>
          </w:p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门诊挂号表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门诊登记表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门诊收费表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门诊手术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门诊诊断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门诊处方明细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门诊费用明细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门诊实验室报告检验表头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门诊实验室检验结果指标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门诊细菌检验结果表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门诊药敏结果表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门诊影像检查表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门诊放射治疗表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门诊血清学检查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</w:t>
            </w:r>
          </w:p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体检登记及评价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体检实验室主表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体检实验室检验结果指标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体检细菌检验结果表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体检药敏结果表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体检影像表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体检血清学检查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体检收费主表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体检收费明细表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EE6D48" w:rsidRDefault="004C6FFD" w:rsidP="00EB0424">
            <w:pPr>
              <w:widowControl/>
              <w:jc w:val="left"/>
              <w:rPr>
                <w:rFonts w:ascii="宋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EE6D48"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会诊记录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会诊记录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EE6D48" w:rsidRDefault="004C6FFD" w:rsidP="00EB0424">
            <w:pPr>
              <w:widowControl/>
              <w:jc w:val="left"/>
              <w:rPr>
                <w:rFonts w:ascii="宋体" w:cs="宋体"/>
                <w:color w:val="000000"/>
                <w:spacing w:val="-6"/>
                <w:kern w:val="0"/>
                <w:sz w:val="18"/>
                <w:szCs w:val="18"/>
              </w:rPr>
            </w:pPr>
            <w:r w:rsidRPr="00EE6D48"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转诊记录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转诊记录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居民死亡报告数据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居民死亡医学证明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产妇死亡副卡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儿童死亡副卡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分娩</w:t>
            </w:r>
          </w:p>
          <w:p w:rsidR="004C6FFD" w:rsidRDefault="004C6FFD" w:rsidP="00EB04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记录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分娩记录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新生儿情况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402"/>
        </w:trPr>
        <w:tc>
          <w:tcPr>
            <w:tcW w:w="95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说明：市直、市管医院都填写此表</w:t>
            </w:r>
          </w:p>
        </w:tc>
      </w:tr>
      <w:tr w:rsidR="004C6FFD" w:rsidTr="00EB0424">
        <w:trPr>
          <w:trHeight w:val="402"/>
        </w:trPr>
        <w:tc>
          <w:tcPr>
            <w:tcW w:w="1588" w:type="dxa"/>
            <w:gridSpan w:val="2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3904" w:type="dxa"/>
            <w:gridSpan w:val="2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</w:tbl>
    <w:p w:rsidR="004C6FFD" w:rsidRDefault="004C6FFD" w:rsidP="004C6FFD">
      <w:pPr>
        <w:rPr>
          <w:rFonts w:ascii="等线" w:eastAsia="等线" w:hAnsi="等线"/>
        </w:rPr>
      </w:pPr>
    </w:p>
    <w:tbl>
      <w:tblPr>
        <w:tblW w:w="9553" w:type="dxa"/>
        <w:tblInd w:w="93" w:type="dxa"/>
        <w:tblLook w:val="00A0"/>
      </w:tblPr>
      <w:tblGrid>
        <w:gridCol w:w="655"/>
        <w:gridCol w:w="926"/>
        <w:gridCol w:w="3294"/>
        <w:gridCol w:w="1276"/>
        <w:gridCol w:w="699"/>
        <w:gridCol w:w="1427"/>
        <w:gridCol w:w="1276"/>
      </w:tblGrid>
      <w:tr w:rsidR="004C6FFD" w:rsidTr="00EB0424">
        <w:trPr>
          <w:trHeight w:val="480"/>
        </w:trPr>
        <w:tc>
          <w:tcPr>
            <w:tcW w:w="9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市级平台与省级平台对接表单情况调查表</w:t>
            </w:r>
          </w:p>
        </w:tc>
      </w:tr>
      <w:tr w:rsidR="004C6FFD" w:rsidTr="00EB0424">
        <w:trPr>
          <w:trHeight w:val="27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地市名称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是否与省级</w:t>
            </w:r>
          </w:p>
          <w:p w:rsidR="004C6FFD" w:rsidRDefault="004C6FFD" w:rsidP="00EB0424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对接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270"/>
        </w:trPr>
        <w:tc>
          <w:tcPr>
            <w:tcW w:w="9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市级平台与省级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级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平台对接内容情况</w:t>
            </w:r>
          </w:p>
        </w:tc>
      </w:tr>
      <w:tr w:rsidR="004C6FFD" w:rsidTr="00EB0424">
        <w:trPr>
          <w:trHeight w:val="27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序</w:t>
            </w: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表单名称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是否对接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未对接原因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C6FFD" w:rsidTr="00EB042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2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righ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基本</w:t>
            </w:r>
          </w:p>
          <w:p w:rsidR="004C6FFD" w:rsidRPr="001D48DE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4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righ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家庭基本信息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门诊挂号登记信息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诊疗信息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门急诊病历信息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断信息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处方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主记录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信息表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处方明细记录信息表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门诊收费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主记录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信息表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门诊费用明细记录信息表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门诊费用结算记录信息表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门诊检查申请记录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门诊检查报告明细记录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门诊检验申请记录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门诊检验报告明细记录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门诊检验标本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门诊手术记录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入出院登记信息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入院记录信息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体格检查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住院诊断信息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住院医嘱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转科记录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住院检查申请记录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住院检查报告明细记录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住院检验申请记录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住院检验报告明细记录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住院检验标本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死亡记录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住院收费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主记录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住院费用明细记录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住院费用结算记录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健康档案信息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个人基本健康信息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公共卫生部分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健康档案信息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个人过敏史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个人既往史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个人手术史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个人外伤史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个人输血史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个人家族史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体检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健康体检问询记录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健康体检实验室检查记录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健康体检辅助检查记录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健康体检体格检查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健康体检评估记录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免疫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预防接种卡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预防接种记录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疑似异常反应报告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接种异常反应疫苗记录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传染病报告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传染病报告卡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职业病报告卡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食源性疾病报告卡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儿童</w:t>
            </w:r>
          </w:p>
          <w:p w:rsidR="004C6FFD" w:rsidRDefault="004C6FFD" w:rsidP="00EB0424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保健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儿童基本信息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产房第一针接种信息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出生证明信息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新生儿家庭访视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儿童健康体检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儿童出生缺陷登记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蛋白质能量营养不良儿童专案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营养性缺铁性贫血儿童专案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维生素缺乏性佝偻病儿童专案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肥胖超重儿童专案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儿童营养性疾病随访记录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产妇女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保健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孕卡登记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产前随访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cs="宋体"/>
                <w:color w:val="000000"/>
                <w:kern w:val="0"/>
                <w:sz w:val="22"/>
              </w:rPr>
              <w:t>2-5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次产前随访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产后访视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产后</w:t>
            </w:r>
            <w:r>
              <w:rPr>
                <w:rFonts w:cs="宋体"/>
                <w:color w:val="000000"/>
                <w:kern w:val="0"/>
                <w:sz w:val="22"/>
              </w:rPr>
              <w:t>42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天访视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老年人保健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老年人健康体检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老年人自理能力评估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高血压</w:t>
            </w: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管理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高血压患者随访服务记录表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糖尿病管理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型糖尿病患者随访服务记录表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重性精神疾病管理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重性精神疾病患者个人信息补充表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重性精神疾病患者随访服务记录表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随访表</w:t>
            </w:r>
            <w:proofErr w:type="gram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随访表明细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全员人口信息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户基本信息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计划生育部分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户人口基本情况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育龄妇女基本情况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家庭子女情况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流动人口信息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流动人口个案信息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流动人口子女信息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流动育龄妇女婚育证明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流动育龄妇女电子婚育个案对应子女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技术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孕前基础信息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孕前一般情况检查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孕前体格检查表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孕前临床检验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孕前妇科超检查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评估建议书记录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育龄妇女健康检查结果母亲健康工程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免费技术服务登记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生殖健康服务对象三查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生殖健康服务检查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奖励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扶助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奖励扶助信息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奖励扶助对象子女信息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资金发放情况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农村合作医疗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户成员信息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变更记录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年审记录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指纹信息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指纹比对失败个案信息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奖扶类型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变更记录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子女信息变更记录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个案变更记录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子女变更记录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计生证件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独生子女光荣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证数据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流动人口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婚育证数据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再生育数据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计划生育服务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证数据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奖励扶助光荣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证数据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计划生育证明信数据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二胎生育登记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电子病历概要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病历概要患者基本信息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结构化电子病历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病历概要基本健康信息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病历概要医疗费用记录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病历概要卫生事件摘要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门急诊病历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门急诊病历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急诊留观病历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门急诊处方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西药处方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中药处方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检查检验记录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检查记录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检验记录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一般治疗处置记录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治疗记录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麻醉术前访视记录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麻醉术后访视记录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输血记录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助产记录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待产记录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阴道分娩记录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剖宫产手术记录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护理操作记录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病危重护理记录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手术护理记录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生命体征测量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出入量记录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高值耗材使用记录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护理评估与计划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入院评估记录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护理计划记录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出院评估与指导记录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知情告知书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手术同意书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麻醉知情同意书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输血治疗同意书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147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特殊检查及特殊治疗同意书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病危重通知书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其他知情同意书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1D48DE">
              <w:rPr>
                <w:rFonts w:cs="宋体" w:hint="eastAsia"/>
                <w:color w:val="000000"/>
                <w:spacing w:val="-10"/>
                <w:kern w:val="0"/>
                <w:sz w:val="18"/>
                <w:szCs w:val="18"/>
              </w:rPr>
              <w:t>中医住院病案首页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spacing w:val="-10"/>
                <w:kern w:val="0"/>
                <w:sz w:val="22"/>
              </w:rPr>
            </w:pPr>
            <w:r w:rsidRPr="001D48DE">
              <w:rPr>
                <w:rFonts w:cs="宋体" w:hint="eastAsia"/>
                <w:color w:val="000000"/>
                <w:spacing w:val="-10"/>
                <w:kern w:val="0"/>
                <w:sz w:val="22"/>
              </w:rPr>
              <w:t>中医住院病案首页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</w:t>
            </w:r>
          </w:p>
          <w:p w:rsidR="004C6FFD" w:rsidRPr="001D48DE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小时内入出院记录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小时内入院死亡记录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住院病程记录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首次病程记录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日常病程记录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上级医师查房记录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疑难病例讨论记录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交接班记录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转科记录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阶段小结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抢救记录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会诊记录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术前小结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术前讨论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术后首次病程记录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死亡记录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死亡病例讨论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26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</w:t>
            </w:r>
          </w:p>
          <w:p w:rsidR="004C6FFD" w:rsidRDefault="004C6FFD" w:rsidP="00EB042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医嘱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住院医嘱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26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</w:t>
            </w:r>
          </w:p>
          <w:p w:rsidR="004C6FFD" w:rsidRDefault="004C6FFD" w:rsidP="00EB042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小结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院记录</w:t>
            </w:r>
            <w:proofErr w:type="gram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院记录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医疗机构信息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医疗机构信息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门急诊病历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门急诊病历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非结构化电子病历</w:t>
            </w: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急诊留观病历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门急诊处方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西药处方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中药处方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检查检验记录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检查记录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检验记录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一般治疗处置</w:t>
            </w: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治疗记录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182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麻醉术前访视记录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183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麻醉术后访视记录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输血记录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助产记录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待产记录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阴道分娩记录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剖宫产手术记录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护理操作记录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一般护理记录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病危重护理记录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手术护理记录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生命体征测量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出入量记录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高值耗材使用记录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评估与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入院评估记录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护理计划记录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出院评估与指导记录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知情告知书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手术同意书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麻醉知情同意书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输血治疗同意书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特殊检查及特殊治疗同意书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病危重通知书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其他知情同意书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住院病案首页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Pr="001D48DE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1D48DE">
              <w:rPr>
                <w:rFonts w:cs="宋体" w:hint="eastAsia"/>
                <w:color w:val="000000"/>
                <w:spacing w:val="-10"/>
                <w:kern w:val="0"/>
                <w:sz w:val="18"/>
                <w:szCs w:val="18"/>
              </w:rPr>
              <w:t>中医住院病案首页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中医住院病案首页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</w:t>
            </w:r>
          </w:p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记录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入院记录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小时内入出院记录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小时内入院死亡记录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住院病程记录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首次病程记录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日常病程记录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上级医师查房记录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疑难病例讨论记录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交接班记录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转科记录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阶段小结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抢救记录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会诊记录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术前小结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术前讨论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术后首次病程记录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死亡记录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死亡病例讨论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</w:t>
            </w:r>
          </w:p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医嘱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住院医嘱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</w:t>
            </w:r>
          </w:p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小结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出院小结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院记录</w:t>
            </w:r>
            <w:proofErr w:type="gram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转诊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院记录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FFD" w:rsidRDefault="004C6FFD" w:rsidP="00EB0424">
            <w:pPr>
              <w:widowControl/>
              <w:spacing w:line="3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C6FFD" w:rsidTr="00EB0424">
        <w:trPr>
          <w:trHeight w:val="3075"/>
        </w:trPr>
        <w:tc>
          <w:tcPr>
            <w:tcW w:w="95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  <w:r>
              <w:rPr>
                <w:rFonts w:cs="宋体"/>
                <w:color w:val="000000"/>
                <w:kern w:val="0"/>
                <w:sz w:val="22"/>
              </w:rPr>
              <w:br/>
              <w:t>1.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数据值域：执行区域卫生信息平台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主数据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标准；</w:t>
            </w:r>
            <w:r>
              <w:rPr>
                <w:rFonts w:cs="宋体"/>
                <w:color w:val="000000"/>
                <w:kern w:val="0"/>
                <w:sz w:val="22"/>
              </w:rPr>
              <w:br/>
              <w:t>2.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本标准目前涉及省市、市县平台数据对接相关数据信息内容标准，未涉及平台业务协同内容，协同内容标准后续专项发布；</w:t>
            </w:r>
            <w:r>
              <w:rPr>
                <w:rFonts w:cs="宋体"/>
                <w:color w:val="000000"/>
                <w:kern w:val="0"/>
                <w:sz w:val="22"/>
              </w:rPr>
              <w:br/>
              <w:t>3.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目前计生信息部分（</w:t>
            </w:r>
            <w:r>
              <w:rPr>
                <w:rFonts w:cs="宋体"/>
                <w:color w:val="000000"/>
                <w:kern w:val="0"/>
                <w:sz w:val="22"/>
              </w:rPr>
              <w:t>7.6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），因目前未有统一的数据元定义标准，目前留空，后续补充；</w:t>
            </w:r>
            <w:r>
              <w:rPr>
                <w:rFonts w:cs="宋体"/>
                <w:color w:val="000000"/>
                <w:kern w:val="0"/>
                <w:sz w:val="22"/>
              </w:rPr>
              <w:br/>
              <w:t>4.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电子病历标准的结构化部分的检查、检验、处方、医嘱等内容，对接时可根据各市要求进行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子表化扩充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</w:rPr>
              <w:t>和完善；</w:t>
            </w:r>
            <w:r>
              <w:rPr>
                <w:rFonts w:cs="宋体"/>
                <w:color w:val="000000"/>
                <w:kern w:val="0"/>
                <w:sz w:val="22"/>
              </w:rPr>
              <w:br/>
              <w:t>5.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省市平台之间、市县平台之间只有一个中间库。物理部署在上级平台，下级平台自主完成中间库的读写，读写成功与否由中间库日志记录判断。</w:t>
            </w:r>
            <w:r>
              <w:rPr>
                <w:rFonts w:cs="宋体"/>
                <w:color w:val="000000"/>
                <w:kern w:val="0"/>
                <w:sz w:val="22"/>
              </w:rPr>
              <w:br/>
            </w:r>
            <w:r>
              <w:rPr>
                <w:rFonts w:cs="宋体" w:hint="eastAsia"/>
                <w:color w:val="000000"/>
                <w:kern w:val="0"/>
                <w:sz w:val="22"/>
              </w:rPr>
              <w:t>具体定义参照省级发布的：省市县区域卫生信息平台数据接口规范</w:t>
            </w:r>
            <w:r>
              <w:rPr>
                <w:rFonts w:cs="宋体"/>
                <w:color w:val="000000"/>
                <w:kern w:val="0"/>
                <w:sz w:val="22"/>
              </w:rPr>
              <w:t>(GF 61T WS001.1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－</w:t>
            </w:r>
            <w:r>
              <w:rPr>
                <w:rFonts w:cs="宋体"/>
                <w:color w:val="000000"/>
                <w:kern w:val="0"/>
                <w:sz w:val="22"/>
              </w:rPr>
              <w:t>2017)</w:t>
            </w:r>
          </w:p>
        </w:tc>
      </w:tr>
      <w:tr w:rsidR="004C6FFD" w:rsidTr="00EB0424">
        <w:trPr>
          <w:trHeight w:val="270"/>
        </w:trPr>
        <w:tc>
          <w:tcPr>
            <w:tcW w:w="1581" w:type="dxa"/>
            <w:gridSpan w:val="2"/>
            <w:noWrap/>
            <w:vAlign w:val="center"/>
          </w:tcPr>
          <w:p w:rsidR="004C6FFD" w:rsidRDefault="004C6FFD" w:rsidP="00EB04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5269" w:type="dxa"/>
            <w:gridSpan w:val="3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gridSpan w:val="2"/>
            <w:noWrap/>
            <w:vAlign w:val="center"/>
          </w:tcPr>
          <w:p w:rsidR="004C6FFD" w:rsidRDefault="004C6FFD" w:rsidP="00EB04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</w:tbl>
    <w:p w:rsidR="00FB5391" w:rsidRDefault="00FB5391"/>
    <w:sectPr w:rsidR="00FB5391" w:rsidSect="00FB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">
    <w:altName w:val="hakuyoxingshu7000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9ABC4D"/>
    <w:multiLevelType w:val="multilevel"/>
    <w:tmpl w:val="A19ABC4D"/>
    <w:lvl w:ilvl="0">
      <w:start w:val="1"/>
      <w:numFmt w:val="decimal"/>
      <w:pStyle w:val="a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pStyle w:val="a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pStyle w:val="a0"/>
      <w:lvlText w:val=""/>
      <w:lvlJc w:val="left"/>
      <w:rPr>
        <w:rFonts w:cs="Times New Roman"/>
      </w:rPr>
    </w:lvl>
    <w:lvl w:ilvl="5">
      <w:numFmt w:val="decimal"/>
      <w:pStyle w:val="a0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945C1240"/>
    <w:lvl w:ilvl="0">
      <w:start w:val="1"/>
      <w:numFmt w:val="decimal"/>
      <w:pStyle w:val="xl68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>
    <w:nsid w:val="FFFFFF7D"/>
    <w:multiLevelType w:val="singleLevel"/>
    <w:tmpl w:val="19CACB60"/>
    <w:lvl w:ilvl="0">
      <w:start w:val="1"/>
      <w:numFmt w:val="decimal"/>
      <w:pStyle w:val="Style145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1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5">
    <w:nsid w:val="FFFFFF80"/>
    <w:multiLevelType w:val="singleLevel"/>
    <w:tmpl w:val="7F8470A0"/>
    <w:lvl w:ilvl="0">
      <w:start w:val="1"/>
      <w:numFmt w:val="bullet"/>
      <w:pStyle w:val="a1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a2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a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a4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3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5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xl67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xl6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>
    <w:nsid w:val="710E69FB"/>
    <w:multiLevelType w:val="hybridMultilevel"/>
    <w:tmpl w:val="2B64E3FC"/>
    <w:lvl w:ilvl="0" w:tplc="9BFA7692">
      <w:start w:val="1"/>
      <w:numFmt w:val="japaneseCounting"/>
      <w:lvlText w:val="%1、"/>
      <w:lvlJc w:val="left"/>
      <w:pPr>
        <w:ind w:left="1365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FFD"/>
    <w:rsid w:val="004C6FFD"/>
    <w:rsid w:val="00F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C6FF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6"/>
    <w:next w:val="a6"/>
    <w:link w:val="1Char"/>
    <w:uiPriority w:val="99"/>
    <w:qFormat/>
    <w:rsid w:val="004C6FFD"/>
    <w:pPr>
      <w:keepNext/>
      <w:keepLines/>
      <w:numPr>
        <w:numId w:val="6"/>
      </w:numPr>
      <w:tabs>
        <w:tab w:val="clear" w:pos="1200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uiPriority w:val="99"/>
    <w:qFormat/>
    <w:rsid w:val="004C6FFD"/>
    <w:pPr>
      <w:keepNext/>
      <w:keepLines/>
      <w:tabs>
        <w:tab w:val="left" w:pos="780"/>
      </w:tabs>
      <w:spacing w:before="260" w:after="260" w:line="416" w:lineRule="auto"/>
      <w:ind w:left="576" w:hanging="576"/>
      <w:outlineLvl w:val="1"/>
    </w:pPr>
    <w:rPr>
      <w:rFonts w:ascii="Calibri Light" w:hAnsi="Calibri Light"/>
      <w:b/>
      <w:bCs/>
      <w:sz w:val="32"/>
      <w:szCs w:val="32"/>
    </w:rPr>
  </w:style>
  <w:style w:type="paragraph" w:styleId="31">
    <w:name w:val="heading 3"/>
    <w:basedOn w:val="a6"/>
    <w:next w:val="a6"/>
    <w:link w:val="3Char"/>
    <w:uiPriority w:val="99"/>
    <w:qFormat/>
    <w:rsid w:val="004C6FFD"/>
    <w:pPr>
      <w:keepNext/>
      <w:keepLines/>
      <w:tabs>
        <w:tab w:val="left" w:pos="780"/>
      </w:tabs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"/>
    <w:uiPriority w:val="99"/>
    <w:qFormat/>
    <w:rsid w:val="004C6FFD"/>
    <w:pPr>
      <w:keepNext/>
      <w:keepLines/>
      <w:tabs>
        <w:tab w:val="left" w:pos="780"/>
      </w:tabs>
      <w:spacing w:before="280" w:after="290" w:line="376" w:lineRule="auto"/>
      <w:ind w:left="864" w:hanging="864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6"/>
    <w:next w:val="a6"/>
    <w:link w:val="5Char"/>
    <w:uiPriority w:val="99"/>
    <w:qFormat/>
    <w:rsid w:val="004C6FFD"/>
    <w:pPr>
      <w:keepNext/>
      <w:keepLines/>
      <w:tabs>
        <w:tab w:val="left" w:pos="780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link w:val="6Char"/>
    <w:uiPriority w:val="99"/>
    <w:qFormat/>
    <w:rsid w:val="004C6FFD"/>
    <w:pPr>
      <w:keepNext/>
      <w:keepLines/>
      <w:tabs>
        <w:tab w:val="left" w:pos="780"/>
      </w:tabs>
      <w:spacing w:before="240" w:after="64" w:line="320" w:lineRule="auto"/>
      <w:ind w:left="1152" w:hanging="1152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6"/>
    <w:next w:val="a6"/>
    <w:link w:val="7Char"/>
    <w:uiPriority w:val="99"/>
    <w:qFormat/>
    <w:rsid w:val="004C6FFD"/>
    <w:pPr>
      <w:keepNext/>
      <w:keepLines/>
      <w:tabs>
        <w:tab w:val="left" w:pos="78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6"/>
    <w:next w:val="a6"/>
    <w:link w:val="8Char"/>
    <w:uiPriority w:val="99"/>
    <w:qFormat/>
    <w:rsid w:val="004C6FFD"/>
    <w:pPr>
      <w:keepNext/>
      <w:keepLines/>
      <w:tabs>
        <w:tab w:val="left" w:pos="780"/>
      </w:tabs>
      <w:spacing w:before="240" w:after="64" w:line="320" w:lineRule="auto"/>
      <w:ind w:left="1440" w:hanging="1440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6"/>
    <w:next w:val="a6"/>
    <w:link w:val="9Char"/>
    <w:uiPriority w:val="99"/>
    <w:qFormat/>
    <w:rsid w:val="004C6FFD"/>
    <w:pPr>
      <w:keepNext/>
      <w:keepLines/>
      <w:tabs>
        <w:tab w:val="left" w:pos="780"/>
      </w:tabs>
      <w:spacing w:before="240" w:after="64" w:line="320" w:lineRule="auto"/>
      <w:ind w:left="1584" w:hanging="1584"/>
      <w:outlineLvl w:val="8"/>
    </w:pPr>
    <w:rPr>
      <w:rFonts w:ascii="Calibri Light" w:hAnsi="Calibri Light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Char">
    <w:name w:val="标题 1 Char"/>
    <w:basedOn w:val="a7"/>
    <w:link w:val="1"/>
    <w:uiPriority w:val="99"/>
    <w:rsid w:val="004C6FF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uiPriority w:val="99"/>
    <w:rsid w:val="004C6FF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7"/>
    <w:link w:val="31"/>
    <w:uiPriority w:val="99"/>
    <w:rsid w:val="004C6FF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7"/>
    <w:link w:val="4"/>
    <w:uiPriority w:val="99"/>
    <w:rsid w:val="004C6FF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uiPriority w:val="99"/>
    <w:rsid w:val="004C6FFD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7"/>
    <w:link w:val="6"/>
    <w:uiPriority w:val="99"/>
    <w:rsid w:val="004C6FFD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7"/>
    <w:link w:val="7"/>
    <w:uiPriority w:val="99"/>
    <w:rsid w:val="004C6FFD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7"/>
    <w:link w:val="8"/>
    <w:uiPriority w:val="99"/>
    <w:rsid w:val="004C6FFD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7"/>
    <w:link w:val="9"/>
    <w:uiPriority w:val="99"/>
    <w:rsid w:val="004C6FFD"/>
    <w:rPr>
      <w:rFonts w:ascii="Calibri Light" w:eastAsia="宋体" w:hAnsi="Calibri Light" w:cs="Times New Roman"/>
      <w:szCs w:val="21"/>
    </w:rPr>
  </w:style>
  <w:style w:type="character" w:customStyle="1" w:styleId="Heading3Char">
    <w:name w:val="Heading 3 Char"/>
    <w:basedOn w:val="a7"/>
    <w:uiPriority w:val="99"/>
    <w:locked/>
    <w:rsid w:val="004C6FFD"/>
    <w:rPr>
      <w:rFonts w:ascii="Times New Roman" w:eastAsia="宋体" w:hAnsi="Times New Roman" w:cs="Times New Roman"/>
      <w:sz w:val="20"/>
    </w:rPr>
  </w:style>
  <w:style w:type="paragraph" w:styleId="aa">
    <w:name w:val="Date"/>
    <w:basedOn w:val="a6"/>
    <w:next w:val="a6"/>
    <w:link w:val="Char"/>
    <w:uiPriority w:val="99"/>
    <w:rsid w:val="004C6FFD"/>
    <w:pPr>
      <w:ind w:leftChars="2500" w:left="100"/>
    </w:pPr>
  </w:style>
  <w:style w:type="character" w:customStyle="1" w:styleId="Char">
    <w:name w:val="日期 Char"/>
    <w:basedOn w:val="a7"/>
    <w:link w:val="aa"/>
    <w:uiPriority w:val="99"/>
    <w:rsid w:val="004C6FFD"/>
    <w:rPr>
      <w:rFonts w:ascii="Calibri" w:eastAsia="宋体" w:hAnsi="Calibri" w:cs="Times New Roman"/>
    </w:rPr>
  </w:style>
  <w:style w:type="paragraph" w:styleId="32">
    <w:name w:val="List 3"/>
    <w:basedOn w:val="a6"/>
    <w:uiPriority w:val="99"/>
    <w:rsid w:val="004C6FFD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ab">
    <w:name w:val="annotation text"/>
    <w:basedOn w:val="a6"/>
    <w:link w:val="Char0"/>
    <w:uiPriority w:val="99"/>
    <w:rsid w:val="004C6FFD"/>
    <w:pPr>
      <w:jc w:val="left"/>
    </w:pPr>
  </w:style>
  <w:style w:type="character" w:customStyle="1" w:styleId="Char0">
    <w:name w:val="批注文字 Char"/>
    <w:basedOn w:val="a7"/>
    <w:link w:val="ab"/>
    <w:uiPriority w:val="99"/>
    <w:rsid w:val="004C6FFD"/>
    <w:rPr>
      <w:rFonts w:ascii="Calibri" w:eastAsia="宋体" w:hAnsi="Calibri" w:cs="Times New Roman"/>
    </w:rPr>
  </w:style>
  <w:style w:type="character" w:customStyle="1" w:styleId="CommentTextChar">
    <w:name w:val="Comment Text Char"/>
    <w:basedOn w:val="a7"/>
    <w:uiPriority w:val="99"/>
    <w:locked/>
    <w:rsid w:val="004C6FFD"/>
    <w:rPr>
      <w:rFonts w:ascii="Times New Roman" w:eastAsia="宋体" w:hAnsi="Times New Roman" w:cs="Times New Roman"/>
      <w:sz w:val="24"/>
    </w:rPr>
  </w:style>
  <w:style w:type="paragraph" w:styleId="ac">
    <w:name w:val="annotation subject"/>
    <w:basedOn w:val="ab"/>
    <w:next w:val="ab"/>
    <w:link w:val="Char1"/>
    <w:uiPriority w:val="99"/>
    <w:rsid w:val="004C6FFD"/>
    <w:rPr>
      <w:rFonts w:ascii="Times New Roman" w:hAnsi="Times New Roman"/>
      <w:b/>
      <w:bCs/>
      <w:kern w:val="0"/>
      <w:sz w:val="24"/>
      <w:szCs w:val="24"/>
    </w:rPr>
  </w:style>
  <w:style w:type="character" w:customStyle="1" w:styleId="Char1">
    <w:name w:val="批注主题 Char"/>
    <w:basedOn w:val="Char0"/>
    <w:link w:val="ac"/>
    <w:uiPriority w:val="99"/>
    <w:rsid w:val="004C6FFD"/>
    <w:rPr>
      <w:rFonts w:ascii="Times New Roman" w:hAnsi="Times New Roman"/>
      <w:b/>
      <w:bCs/>
      <w:kern w:val="0"/>
      <w:sz w:val="24"/>
      <w:szCs w:val="24"/>
    </w:rPr>
  </w:style>
  <w:style w:type="character" w:customStyle="1" w:styleId="CommentSubjectChar">
    <w:name w:val="Comment Subject Char"/>
    <w:basedOn w:val="CommentTextChar"/>
    <w:uiPriority w:val="99"/>
    <w:locked/>
    <w:rsid w:val="004C6FFD"/>
    <w:rPr>
      <w:b/>
    </w:rPr>
  </w:style>
  <w:style w:type="paragraph" w:styleId="70">
    <w:name w:val="toc 7"/>
    <w:basedOn w:val="a6"/>
    <w:next w:val="a6"/>
    <w:uiPriority w:val="99"/>
    <w:rsid w:val="004C6FFD"/>
    <w:pPr>
      <w:ind w:leftChars="500" w:left="500"/>
    </w:pPr>
    <w:rPr>
      <w:rFonts w:ascii="Times New Roman" w:hAnsi="Times New Roman"/>
      <w:szCs w:val="24"/>
    </w:rPr>
  </w:style>
  <w:style w:type="paragraph" w:styleId="ad">
    <w:name w:val="Body Text"/>
    <w:basedOn w:val="a6"/>
    <w:link w:val="Char2"/>
    <w:uiPriority w:val="99"/>
    <w:rsid w:val="004C6FFD"/>
    <w:pPr>
      <w:spacing w:after="120"/>
    </w:pPr>
  </w:style>
  <w:style w:type="character" w:customStyle="1" w:styleId="Char2">
    <w:name w:val="正文文本 Char"/>
    <w:basedOn w:val="a7"/>
    <w:link w:val="ad"/>
    <w:uiPriority w:val="99"/>
    <w:rsid w:val="004C6FFD"/>
    <w:rPr>
      <w:rFonts w:ascii="Calibri" w:eastAsia="宋体" w:hAnsi="Calibri" w:cs="Times New Roman"/>
    </w:rPr>
  </w:style>
  <w:style w:type="character" w:customStyle="1" w:styleId="BodyTextChar">
    <w:name w:val="Body Text Char"/>
    <w:basedOn w:val="a7"/>
    <w:uiPriority w:val="99"/>
    <w:locked/>
    <w:rsid w:val="004C6FFD"/>
    <w:rPr>
      <w:rFonts w:ascii="Times New Roman" w:eastAsia="宋体" w:hAnsi="Times New Roman" w:cs="Times New Roman"/>
      <w:sz w:val="24"/>
    </w:rPr>
  </w:style>
  <w:style w:type="paragraph" w:styleId="ae">
    <w:name w:val="Body Text First Indent"/>
    <w:basedOn w:val="ad"/>
    <w:link w:val="Char3"/>
    <w:uiPriority w:val="99"/>
    <w:rsid w:val="004C6FFD"/>
    <w:pPr>
      <w:ind w:firstLine="420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首行缩进 Char"/>
    <w:basedOn w:val="Char2"/>
    <w:link w:val="ae"/>
    <w:uiPriority w:val="99"/>
    <w:rsid w:val="004C6FFD"/>
    <w:rPr>
      <w:rFonts w:ascii="Times New Roman" w:hAnsi="Times New Roman"/>
      <w:kern w:val="0"/>
      <w:sz w:val="24"/>
      <w:szCs w:val="24"/>
    </w:rPr>
  </w:style>
  <w:style w:type="character" w:customStyle="1" w:styleId="BodyTextFirstIndentChar">
    <w:name w:val="Body Text First Indent Char"/>
    <w:basedOn w:val="BodyTextChar"/>
    <w:uiPriority w:val="99"/>
    <w:locked/>
    <w:rsid w:val="004C6FFD"/>
    <w:rPr>
      <w:sz w:val="20"/>
    </w:rPr>
  </w:style>
  <w:style w:type="paragraph" w:styleId="20">
    <w:name w:val="List Number 2"/>
    <w:basedOn w:val="a6"/>
    <w:uiPriority w:val="99"/>
    <w:rsid w:val="004C6FFD"/>
    <w:pPr>
      <w:tabs>
        <w:tab w:val="left" w:pos="360"/>
      </w:tabs>
      <w:ind w:leftChars="200" w:left="200" w:hangingChars="200" w:hanging="200"/>
    </w:pPr>
    <w:rPr>
      <w:rFonts w:ascii="Times New Roman" w:hAnsi="Times New Roman"/>
      <w:szCs w:val="20"/>
    </w:rPr>
  </w:style>
  <w:style w:type="character" w:customStyle="1" w:styleId="MacroTextChar">
    <w:name w:val="Macro Text Char"/>
    <w:uiPriority w:val="99"/>
    <w:semiHidden/>
    <w:locked/>
    <w:rsid w:val="004C6FFD"/>
    <w:rPr>
      <w:rFonts w:ascii="Courier New" w:hAnsi="Courier New"/>
      <w:kern w:val="2"/>
      <w:sz w:val="24"/>
      <w:lang w:val="en-US" w:eastAsia="zh-CN"/>
    </w:rPr>
  </w:style>
  <w:style w:type="paragraph" w:styleId="af">
    <w:name w:val="macro"/>
    <w:link w:val="Char4"/>
    <w:uiPriority w:val="99"/>
    <w:semiHidden/>
    <w:rsid w:val="004C6FF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Times New Roman"/>
      <w:sz w:val="24"/>
      <w:szCs w:val="24"/>
    </w:rPr>
  </w:style>
  <w:style w:type="character" w:customStyle="1" w:styleId="Char4">
    <w:name w:val="宏文本 Char"/>
    <w:basedOn w:val="a7"/>
    <w:link w:val="af"/>
    <w:uiPriority w:val="99"/>
    <w:semiHidden/>
    <w:rsid w:val="004C6FFD"/>
    <w:rPr>
      <w:rFonts w:ascii="Courier New" w:eastAsia="宋体" w:hAnsi="Courier New" w:cs="Times New Roman"/>
      <w:sz w:val="24"/>
      <w:szCs w:val="24"/>
    </w:rPr>
  </w:style>
  <w:style w:type="paragraph" w:styleId="af0">
    <w:name w:val="Note Heading"/>
    <w:basedOn w:val="a6"/>
    <w:next w:val="a6"/>
    <w:link w:val="Char5"/>
    <w:uiPriority w:val="99"/>
    <w:rsid w:val="004C6FFD"/>
    <w:pPr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5">
    <w:name w:val="注释标题 Char"/>
    <w:basedOn w:val="a7"/>
    <w:link w:val="af0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40">
    <w:name w:val="List Bullet 4"/>
    <w:basedOn w:val="a6"/>
    <w:uiPriority w:val="99"/>
    <w:rsid w:val="004C6FFD"/>
    <w:pPr>
      <w:tabs>
        <w:tab w:val="left" w:pos="1620"/>
      </w:tabs>
      <w:ind w:leftChars="600" w:left="600" w:hanging="200"/>
    </w:pPr>
    <w:rPr>
      <w:rFonts w:ascii="Times New Roman" w:hAnsi="Times New Roman"/>
      <w:szCs w:val="20"/>
    </w:rPr>
  </w:style>
  <w:style w:type="paragraph" w:styleId="af1">
    <w:name w:val="E-mail Signature"/>
    <w:basedOn w:val="a6"/>
    <w:link w:val="Char6"/>
    <w:uiPriority w:val="99"/>
    <w:rsid w:val="004C6FFD"/>
    <w:rPr>
      <w:rFonts w:ascii="Times New Roman" w:hAnsi="Times New Roman"/>
      <w:kern w:val="0"/>
      <w:sz w:val="20"/>
      <w:szCs w:val="20"/>
    </w:rPr>
  </w:style>
  <w:style w:type="character" w:customStyle="1" w:styleId="Char6">
    <w:name w:val="电子邮件签名 Char"/>
    <w:basedOn w:val="a7"/>
    <w:link w:val="af1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af2">
    <w:name w:val="List Number"/>
    <w:basedOn w:val="a6"/>
    <w:uiPriority w:val="99"/>
    <w:rsid w:val="004C6FFD"/>
    <w:pPr>
      <w:ind w:left="2100"/>
    </w:pPr>
    <w:rPr>
      <w:rFonts w:ascii="Times New Roman" w:hAnsi="Times New Roman"/>
      <w:szCs w:val="20"/>
    </w:rPr>
  </w:style>
  <w:style w:type="paragraph" w:styleId="af3">
    <w:name w:val="Normal Indent"/>
    <w:basedOn w:val="a6"/>
    <w:link w:val="Char7"/>
    <w:uiPriority w:val="99"/>
    <w:rsid w:val="004C6FFD"/>
    <w:pPr>
      <w:spacing w:line="360" w:lineRule="auto"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缩进 Char"/>
    <w:link w:val="af3"/>
    <w:uiPriority w:val="99"/>
    <w:locked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af4">
    <w:name w:val="caption"/>
    <w:basedOn w:val="a6"/>
    <w:next w:val="a6"/>
    <w:link w:val="Char8"/>
    <w:uiPriority w:val="99"/>
    <w:qFormat/>
    <w:rsid w:val="004C6FFD"/>
    <w:pPr>
      <w:spacing w:line="360" w:lineRule="auto"/>
      <w:ind w:firstLineChars="200" w:firstLine="420"/>
    </w:pPr>
    <w:rPr>
      <w:rFonts w:ascii="Arial" w:eastAsia="黑体" w:hAnsi="Arial"/>
      <w:kern w:val="0"/>
      <w:sz w:val="20"/>
      <w:szCs w:val="20"/>
    </w:rPr>
  </w:style>
  <w:style w:type="character" w:customStyle="1" w:styleId="Char8">
    <w:name w:val="题注 Char"/>
    <w:link w:val="af4"/>
    <w:uiPriority w:val="99"/>
    <w:locked/>
    <w:rsid w:val="004C6FFD"/>
    <w:rPr>
      <w:rFonts w:ascii="Arial" w:eastAsia="黑体" w:hAnsi="Arial" w:cs="Times New Roman"/>
      <w:kern w:val="0"/>
      <w:sz w:val="20"/>
      <w:szCs w:val="20"/>
    </w:rPr>
  </w:style>
  <w:style w:type="paragraph" w:styleId="af5">
    <w:name w:val="List Bullet"/>
    <w:basedOn w:val="a6"/>
    <w:uiPriority w:val="99"/>
    <w:rsid w:val="004C6FFD"/>
    <w:pPr>
      <w:tabs>
        <w:tab w:val="left" w:pos="1140"/>
      </w:tabs>
      <w:ind w:left="840" w:hanging="420"/>
    </w:pPr>
    <w:rPr>
      <w:rFonts w:ascii="Times New Roman" w:hAnsi="Times New Roman"/>
      <w:szCs w:val="20"/>
    </w:rPr>
  </w:style>
  <w:style w:type="paragraph" w:styleId="af6">
    <w:name w:val="envelope address"/>
    <w:basedOn w:val="a6"/>
    <w:uiPriority w:val="99"/>
    <w:rsid w:val="004C6FFD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Document Map"/>
    <w:basedOn w:val="a6"/>
    <w:link w:val="Char9"/>
    <w:uiPriority w:val="99"/>
    <w:rsid w:val="004C6FFD"/>
    <w:rPr>
      <w:rFonts w:ascii="宋体" w:hAnsi="Times New Roman"/>
      <w:kern w:val="0"/>
      <w:sz w:val="18"/>
      <w:szCs w:val="18"/>
    </w:rPr>
  </w:style>
  <w:style w:type="character" w:customStyle="1" w:styleId="Char9">
    <w:name w:val="文档结构图 Char"/>
    <w:basedOn w:val="a7"/>
    <w:link w:val="af7"/>
    <w:uiPriority w:val="99"/>
    <w:rsid w:val="004C6FF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DocumentMapChar">
    <w:name w:val="Document Map Char"/>
    <w:basedOn w:val="a7"/>
    <w:uiPriority w:val="99"/>
    <w:locked/>
    <w:rsid w:val="004C6FFD"/>
    <w:rPr>
      <w:rFonts w:ascii="宋体" w:eastAsia="宋体" w:hAnsi="Times New Roman" w:cs="Times New Roman"/>
      <w:sz w:val="18"/>
    </w:rPr>
  </w:style>
  <w:style w:type="paragraph" w:styleId="af8">
    <w:name w:val="Salutation"/>
    <w:basedOn w:val="a6"/>
    <w:next w:val="a6"/>
    <w:link w:val="Chara"/>
    <w:uiPriority w:val="99"/>
    <w:rsid w:val="004C6FFD"/>
    <w:rPr>
      <w:rFonts w:ascii="Times New Roman" w:hAnsi="Times New Roman"/>
      <w:kern w:val="0"/>
      <w:sz w:val="20"/>
      <w:szCs w:val="20"/>
    </w:rPr>
  </w:style>
  <w:style w:type="character" w:customStyle="1" w:styleId="Chara">
    <w:name w:val="称呼 Char"/>
    <w:basedOn w:val="a7"/>
    <w:link w:val="af8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33">
    <w:name w:val="Body Text 3"/>
    <w:basedOn w:val="a6"/>
    <w:link w:val="3Char0"/>
    <w:uiPriority w:val="99"/>
    <w:rsid w:val="004C6FF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0">
    <w:name w:val="正文文本 3 Char"/>
    <w:basedOn w:val="a7"/>
    <w:link w:val="33"/>
    <w:uiPriority w:val="99"/>
    <w:rsid w:val="004C6FFD"/>
    <w:rPr>
      <w:rFonts w:ascii="Times New Roman" w:eastAsia="宋体" w:hAnsi="Times New Roman" w:cs="Times New Roman"/>
      <w:kern w:val="0"/>
      <w:sz w:val="16"/>
      <w:szCs w:val="16"/>
    </w:rPr>
  </w:style>
  <w:style w:type="paragraph" w:styleId="af9">
    <w:name w:val="Closing"/>
    <w:basedOn w:val="a6"/>
    <w:link w:val="Charb"/>
    <w:uiPriority w:val="99"/>
    <w:rsid w:val="004C6FFD"/>
    <w:pPr>
      <w:ind w:leftChars="21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b">
    <w:name w:val="结束语 Char"/>
    <w:basedOn w:val="a7"/>
    <w:link w:val="af9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3">
    <w:name w:val="List Bullet 3"/>
    <w:basedOn w:val="a6"/>
    <w:uiPriority w:val="99"/>
    <w:rsid w:val="004C6FFD"/>
    <w:pPr>
      <w:numPr>
        <w:numId w:val="1"/>
      </w:numPr>
      <w:ind w:leftChars="400" w:left="400" w:hanging="200"/>
    </w:pPr>
    <w:rPr>
      <w:rFonts w:ascii="Times New Roman" w:hAnsi="Times New Roman"/>
      <w:szCs w:val="20"/>
    </w:rPr>
  </w:style>
  <w:style w:type="paragraph" w:styleId="afa">
    <w:name w:val="Body Text Indent"/>
    <w:basedOn w:val="a6"/>
    <w:link w:val="Charc"/>
    <w:uiPriority w:val="99"/>
    <w:rsid w:val="004C6FFD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harc">
    <w:name w:val="正文文本缩进 Char"/>
    <w:basedOn w:val="a7"/>
    <w:link w:val="afa"/>
    <w:uiPriority w:val="99"/>
    <w:rsid w:val="004C6FF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IndentChar">
    <w:name w:val="Body Text Indent Char"/>
    <w:basedOn w:val="a7"/>
    <w:uiPriority w:val="99"/>
    <w:locked/>
    <w:rsid w:val="004C6FFD"/>
    <w:rPr>
      <w:rFonts w:ascii="Times New Roman" w:hAnsi="Times New Roman" w:cs="Times New Roman"/>
      <w:sz w:val="24"/>
    </w:rPr>
  </w:style>
  <w:style w:type="paragraph" w:styleId="34">
    <w:name w:val="List Number 3"/>
    <w:basedOn w:val="a6"/>
    <w:uiPriority w:val="99"/>
    <w:rsid w:val="004C6FFD"/>
    <w:rPr>
      <w:rFonts w:ascii="Times New Roman" w:hAnsi="Times New Roman"/>
      <w:szCs w:val="20"/>
    </w:rPr>
  </w:style>
  <w:style w:type="paragraph" w:styleId="21">
    <w:name w:val="List 2"/>
    <w:basedOn w:val="a6"/>
    <w:uiPriority w:val="99"/>
    <w:rsid w:val="004C6FFD"/>
    <w:pPr>
      <w:ind w:leftChars="200" w:left="100" w:hangingChars="200" w:hanging="200"/>
    </w:pPr>
    <w:rPr>
      <w:rFonts w:ascii="Times New Roman" w:hAnsi="Times New Roman"/>
      <w:szCs w:val="20"/>
    </w:rPr>
  </w:style>
  <w:style w:type="paragraph" w:styleId="afb">
    <w:name w:val="List Continue"/>
    <w:basedOn w:val="a6"/>
    <w:uiPriority w:val="99"/>
    <w:rsid w:val="004C6FFD"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afc">
    <w:name w:val="Block Text"/>
    <w:basedOn w:val="a6"/>
    <w:uiPriority w:val="99"/>
    <w:rsid w:val="004C6FFD"/>
    <w:pPr>
      <w:spacing w:after="120"/>
      <w:ind w:leftChars="700" w:left="1440" w:rightChars="700" w:right="1440"/>
    </w:pPr>
    <w:rPr>
      <w:rFonts w:ascii="Times New Roman" w:hAnsi="Times New Roman"/>
      <w:szCs w:val="20"/>
    </w:rPr>
  </w:style>
  <w:style w:type="paragraph" w:styleId="22">
    <w:name w:val="List Bullet 2"/>
    <w:basedOn w:val="a6"/>
    <w:uiPriority w:val="99"/>
    <w:rsid w:val="004C6FFD"/>
    <w:pPr>
      <w:tabs>
        <w:tab w:val="left" w:pos="780"/>
      </w:tabs>
      <w:ind w:leftChars="200" w:left="200" w:hanging="200"/>
    </w:pPr>
    <w:rPr>
      <w:rFonts w:ascii="Times New Roman" w:hAnsi="Times New Roman"/>
      <w:szCs w:val="20"/>
    </w:rPr>
  </w:style>
  <w:style w:type="paragraph" w:styleId="HTML">
    <w:name w:val="HTML Address"/>
    <w:basedOn w:val="a6"/>
    <w:link w:val="HTMLChar"/>
    <w:uiPriority w:val="99"/>
    <w:rsid w:val="004C6FFD"/>
    <w:rPr>
      <w:rFonts w:ascii="Times New Roman" w:hAnsi="Times New Roman"/>
      <w:i/>
      <w:iCs/>
      <w:kern w:val="0"/>
      <w:sz w:val="20"/>
      <w:szCs w:val="20"/>
    </w:rPr>
  </w:style>
  <w:style w:type="character" w:customStyle="1" w:styleId="HTMLChar">
    <w:name w:val="HTML 地址 Char"/>
    <w:basedOn w:val="a7"/>
    <w:link w:val="HTML"/>
    <w:uiPriority w:val="99"/>
    <w:rsid w:val="004C6FFD"/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styleId="50">
    <w:name w:val="toc 5"/>
    <w:basedOn w:val="a6"/>
    <w:next w:val="a6"/>
    <w:uiPriority w:val="99"/>
    <w:rsid w:val="004C6FFD"/>
    <w:pPr>
      <w:ind w:leftChars="300" w:left="300"/>
    </w:pPr>
    <w:rPr>
      <w:rFonts w:ascii="Times New Roman" w:hAnsi="Times New Roman"/>
      <w:szCs w:val="24"/>
    </w:rPr>
  </w:style>
  <w:style w:type="paragraph" w:styleId="35">
    <w:name w:val="toc 3"/>
    <w:basedOn w:val="a6"/>
    <w:next w:val="a6"/>
    <w:uiPriority w:val="99"/>
    <w:rsid w:val="004C6FFD"/>
    <w:pPr>
      <w:widowControl/>
      <w:spacing w:after="100" w:line="276" w:lineRule="auto"/>
      <w:ind w:left="170"/>
      <w:jc w:val="left"/>
    </w:pPr>
    <w:rPr>
      <w:kern w:val="0"/>
      <w:sz w:val="22"/>
    </w:rPr>
  </w:style>
  <w:style w:type="paragraph" w:styleId="afd">
    <w:name w:val="Plain Text"/>
    <w:basedOn w:val="a6"/>
    <w:link w:val="Chard"/>
    <w:uiPriority w:val="99"/>
    <w:rsid w:val="004C6FFD"/>
    <w:rPr>
      <w:rFonts w:ascii="宋体" w:hAnsi="Courier New"/>
      <w:kern w:val="0"/>
      <w:szCs w:val="21"/>
    </w:rPr>
  </w:style>
  <w:style w:type="character" w:customStyle="1" w:styleId="Chard">
    <w:name w:val="纯文本 Char"/>
    <w:basedOn w:val="a7"/>
    <w:link w:val="afd"/>
    <w:uiPriority w:val="99"/>
    <w:rsid w:val="004C6FFD"/>
    <w:rPr>
      <w:rFonts w:ascii="宋体" w:eastAsia="宋体" w:hAnsi="Courier New" w:cs="Times New Roman"/>
      <w:kern w:val="0"/>
      <w:szCs w:val="21"/>
    </w:rPr>
  </w:style>
  <w:style w:type="character" w:customStyle="1" w:styleId="PlainTextChar">
    <w:name w:val="Plain Text Char"/>
    <w:basedOn w:val="a7"/>
    <w:uiPriority w:val="99"/>
    <w:locked/>
    <w:rsid w:val="004C6FFD"/>
    <w:rPr>
      <w:rFonts w:ascii="宋体" w:eastAsia="宋体" w:hAnsi="Courier New" w:cs="Times New Roman"/>
      <w:sz w:val="20"/>
    </w:rPr>
  </w:style>
  <w:style w:type="paragraph" w:styleId="51">
    <w:name w:val="List Bullet 5"/>
    <w:basedOn w:val="a6"/>
    <w:uiPriority w:val="99"/>
    <w:rsid w:val="004C6FFD"/>
    <w:pPr>
      <w:tabs>
        <w:tab w:val="left" w:pos="780"/>
      </w:tabs>
      <w:ind w:leftChars="800" w:left="800" w:hangingChars="200" w:hanging="200"/>
    </w:pPr>
    <w:rPr>
      <w:rFonts w:ascii="Times New Roman" w:hAnsi="Times New Roman"/>
      <w:szCs w:val="20"/>
    </w:rPr>
  </w:style>
  <w:style w:type="paragraph" w:styleId="41">
    <w:name w:val="List Number 4"/>
    <w:basedOn w:val="a6"/>
    <w:uiPriority w:val="99"/>
    <w:rsid w:val="004C6FFD"/>
    <w:pPr>
      <w:tabs>
        <w:tab w:val="left" w:pos="1620"/>
      </w:tabs>
      <w:ind w:leftChars="600" w:left="600" w:hangingChars="200" w:hanging="200"/>
    </w:pPr>
    <w:rPr>
      <w:rFonts w:ascii="Times New Roman" w:hAnsi="Times New Roman"/>
      <w:szCs w:val="20"/>
    </w:rPr>
  </w:style>
  <w:style w:type="paragraph" w:styleId="80">
    <w:name w:val="toc 8"/>
    <w:basedOn w:val="a6"/>
    <w:next w:val="a6"/>
    <w:uiPriority w:val="99"/>
    <w:rsid w:val="004C6FFD"/>
    <w:pPr>
      <w:ind w:leftChars="1400" w:left="2940"/>
    </w:pPr>
    <w:rPr>
      <w:rFonts w:ascii="Times New Roman" w:hAnsi="Times New Roman"/>
      <w:szCs w:val="20"/>
    </w:rPr>
  </w:style>
  <w:style w:type="paragraph" w:styleId="23">
    <w:name w:val="Body Text Indent 2"/>
    <w:basedOn w:val="a6"/>
    <w:link w:val="2Char0"/>
    <w:uiPriority w:val="99"/>
    <w:rsid w:val="004C6FFD"/>
    <w:pPr>
      <w:widowControl/>
      <w:spacing w:line="360" w:lineRule="auto"/>
      <w:ind w:firstLineChars="200" w:firstLine="48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2Char0">
    <w:name w:val="正文文本缩进 2 Char"/>
    <w:basedOn w:val="a7"/>
    <w:link w:val="23"/>
    <w:uiPriority w:val="99"/>
    <w:rsid w:val="004C6FFD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Indent2Char">
    <w:name w:val="Body Text Indent 2 Char"/>
    <w:basedOn w:val="a7"/>
    <w:uiPriority w:val="99"/>
    <w:locked/>
    <w:rsid w:val="004C6FFD"/>
    <w:rPr>
      <w:rFonts w:ascii="宋体" w:eastAsia="宋体" w:cs="Times New Roman"/>
      <w:sz w:val="18"/>
    </w:rPr>
  </w:style>
  <w:style w:type="paragraph" w:styleId="a5">
    <w:name w:val="endnote text"/>
    <w:basedOn w:val="a6"/>
    <w:link w:val="Chare"/>
    <w:uiPriority w:val="99"/>
    <w:semiHidden/>
    <w:rsid w:val="004C6FFD"/>
    <w:pPr>
      <w:numPr>
        <w:numId w:val="4"/>
      </w:numPr>
      <w:tabs>
        <w:tab w:val="clear" w:pos="360"/>
      </w:tabs>
      <w:snapToGrid w:val="0"/>
      <w:ind w:left="0" w:firstLine="0"/>
      <w:jc w:val="left"/>
    </w:pPr>
    <w:rPr>
      <w:rFonts w:ascii="Times New Roman" w:hAnsi="Times New Roman"/>
    </w:rPr>
  </w:style>
  <w:style w:type="character" w:customStyle="1" w:styleId="Chare">
    <w:name w:val="尾注文本 Char"/>
    <w:basedOn w:val="a7"/>
    <w:link w:val="a5"/>
    <w:uiPriority w:val="99"/>
    <w:semiHidden/>
    <w:rsid w:val="004C6FFD"/>
    <w:rPr>
      <w:rFonts w:ascii="Times New Roman" w:eastAsia="宋体" w:hAnsi="Times New Roman" w:cs="Times New Roman"/>
    </w:rPr>
  </w:style>
  <w:style w:type="paragraph" w:styleId="52">
    <w:name w:val="List Continue 5"/>
    <w:basedOn w:val="a6"/>
    <w:uiPriority w:val="99"/>
    <w:rsid w:val="004C6FFD"/>
    <w:pPr>
      <w:spacing w:after="120"/>
      <w:ind w:leftChars="1000" w:left="2100"/>
    </w:pPr>
    <w:rPr>
      <w:rFonts w:ascii="Times New Roman" w:hAnsi="Times New Roman"/>
      <w:szCs w:val="20"/>
    </w:rPr>
  </w:style>
  <w:style w:type="paragraph" w:styleId="afe">
    <w:name w:val="Balloon Text"/>
    <w:basedOn w:val="a6"/>
    <w:link w:val="Charf"/>
    <w:uiPriority w:val="99"/>
    <w:rsid w:val="004C6FFD"/>
    <w:rPr>
      <w:rFonts w:ascii="Times New Roman" w:hAnsi="Times New Roman"/>
      <w:kern w:val="0"/>
      <w:sz w:val="18"/>
      <w:szCs w:val="18"/>
    </w:rPr>
  </w:style>
  <w:style w:type="character" w:customStyle="1" w:styleId="Charf">
    <w:name w:val="批注框文本 Char"/>
    <w:basedOn w:val="a7"/>
    <w:link w:val="afe"/>
    <w:uiPriority w:val="99"/>
    <w:rsid w:val="004C6FF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basedOn w:val="a7"/>
    <w:uiPriority w:val="99"/>
    <w:locked/>
    <w:rsid w:val="004C6FFD"/>
    <w:rPr>
      <w:rFonts w:ascii="Times New Roman" w:eastAsia="宋体" w:hAnsi="Times New Roman" w:cs="Times New Roman"/>
      <w:sz w:val="18"/>
    </w:rPr>
  </w:style>
  <w:style w:type="paragraph" w:styleId="aff">
    <w:name w:val="footer"/>
    <w:basedOn w:val="a6"/>
    <w:link w:val="Charf0"/>
    <w:uiPriority w:val="99"/>
    <w:rsid w:val="004C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f0">
    <w:name w:val="页脚 Char"/>
    <w:basedOn w:val="a7"/>
    <w:link w:val="aff"/>
    <w:uiPriority w:val="99"/>
    <w:rsid w:val="004C6FFD"/>
    <w:rPr>
      <w:rFonts w:ascii="Calibri" w:eastAsia="宋体" w:hAnsi="Calibri" w:cs="Times New Roman"/>
      <w:sz w:val="18"/>
      <w:szCs w:val="18"/>
    </w:rPr>
  </w:style>
  <w:style w:type="paragraph" w:styleId="aff0">
    <w:name w:val="envelope return"/>
    <w:basedOn w:val="a6"/>
    <w:uiPriority w:val="99"/>
    <w:rsid w:val="004C6FFD"/>
    <w:pPr>
      <w:snapToGrid w:val="0"/>
    </w:pPr>
    <w:rPr>
      <w:rFonts w:ascii="Arial" w:hAnsi="Arial" w:cs="Arial"/>
      <w:szCs w:val="20"/>
    </w:rPr>
  </w:style>
  <w:style w:type="paragraph" w:styleId="24">
    <w:name w:val="Body Text First Indent 2"/>
    <w:basedOn w:val="afa"/>
    <w:link w:val="2Char1"/>
    <w:uiPriority w:val="99"/>
    <w:rsid w:val="004C6FFD"/>
    <w:pPr>
      <w:widowControl w:val="0"/>
      <w:spacing w:after="120"/>
      <w:ind w:leftChars="200" w:left="420" w:firstLine="210"/>
      <w:jc w:val="both"/>
    </w:pPr>
    <w:rPr>
      <w:sz w:val="20"/>
      <w:szCs w:val="20"/>
    </w:rPr>
  </w:style>
  <w:style w:type="character" w:customStyle="1" w:styleId="2Char1">
    <w:name w:val="正文首行缩进 2 Char"/>
    <w:basedOn w:val="Charc"/>
    <w:link w:val="24"/>
    <w:uiPriority w:val="99"/>
    <w:rsid w:val="004C6FFD"/>
    <w:rPr>
      <w:sz w:val="20"/>
      <w:szCs w:val="20"/>
    </w:rPr>
  </w:style>
  <w:style w:type="paragraph" w:styleId="aff1">
    <w:name w:val="header"/>
    <w:basedOn w:val="a6"/>
    <w:link w:val="Charf1"/>
    <w:uiPriority w:val="99"/>
    <w:rsid w:val="004C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f1">
    <w:name w:val="页眉 Char"/>
    <w:basedOn w:val="a7"/>
    <w:link w:val="aff1"/>
    <w:uiPriority w:val="99"/>
    <w:rsid w:val="004C6FFD"/>
    <w:rPr>
      <w:rFonts w:ascii="Calibri" w:eastAsia="宋体" w:hAnsi="Calibri" w:cs="Times New Roman"/>
      <w:sz w:val="18"/>
      <w:szCs w:val="18"/>
    </w:rPr>
  </w:style>
  <w:style w:type="paragraph" w:styleId="aff2">
    <w:name w:val="Signature"/>
    <w:basedOn w:val="a6"/>
    <w:link w:val="Charf2"/>
    <w:uiPriority w:val="99"/>
    <w:rsid w:val="004C6FFD"/>
    <w:pPr>
      <w:ind w:leftChars="21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f2">
    <w:name w:val="签名 Char"/>
    <w:basedOn w:val="a7"/>
    <w:link w:val="aff2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10">
    <w:name w:val="toc 1"/>
    <w:basedOn w:val="a6"/>
    <w:next w:val="a6"/>
    <w:uiPriority w:val="99"/>
    <w:rsid w:val="004C6FFD"/>
  </w:style>
  <w:style w:type="paragraph" w:styleId="42">
    <w:name w:val="List Continue 4"/>
    <w:basedOn w:val="a6"/>
    <w:uiPriority w:val="99"/>
    <w:rsid w:val="004C6FFD"/>
    <w:pPr>
      <w:spacing w:after="120"/>
      <w:ind w:leftChars="800" w:left="1680"/>
    </w:pPr>
    <w:rPr>
      <w:rFonts w:ascii="Times New Roman" w:hAnsi="Times New Roman"/>
      <w:szCs w:val="20"/>
    </w:rPr>
  </w:style>
  <w:style w:type="paragraph" w:styleId="43">
    <w:name w:val="toc 4"/>
    <w:basedOn w:val="a6"/>
    <w:next w:val="a6"/>
    <w:uiPriority w:val="99"/>
    <w:rsid w:val="004C6FFD"/>
    <w:pPr>
      <w:ind w:leftChars="200" w:left="200"/>
    </w:pPr>
    <w:rPr>
      <w:rFonts w:ascii="Times New Roman" w:hAnsi="Times New Roman"/>
      <w:szCs w:val="24"/>
    </w:rPr>
  </w:style>
  <w:style w:type="paragraph" w:styleId="aff3">
    <w:name w:val="Subtitle"/>
    <w:basedOn w:val="a6"/>
    <w:next w:val="a6"/>
    <w:link w:val="Charf3"/>
    <w:uiPriority w:val="99"/>
    <w:qFormat/>
    <w:rsid w:val="004C6F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f3">
    <w:name w:val="副标题 Char"/>
    <w:basedOn w:val="a7"/>
    <w:link w:val="aff3"/>
    <w:uiPriority w:val="99"/>
    <w:rsid w:val="004C6FFD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53">
    <w:name w:val="List Number 5"/>
    <w:basedOn w:val="a6"/>
    <w:uiPriority w:val="99"/>
    <w:rsid w:val="004C6FFD"/>
    <w:pPr>
      <w:tabs>
        <w:tab w:val="left" w:pos="1200"/>
      </w:tabs>
      <w:ind w:leftChars="800" w:left="800" w:hangingChars="200" w:hanging="200"/>
    </w:pPr>
    <w:rPr>
      <w:rFonts w:ascii="Times New Roman" w:hAnsi="Times New Roman"/>
      <w:szCs w:val="20"/>
    </w:rPr>
  </w:style>
  <w:style w:type="paragraph" w:styleId="aff4">
    <w:name w:val="List"/>
    <w:basedOn w:val="a6"/>
    <w:link w:val="Charf4"/>
    <w:uiPriority w:val="99"/>
    <w:rsid w:val="004C6FFD"/>
    <w:pPr>
      <w:ind w:left="200" w:hangingChars="200" w:hanging="200"/>
    </w:pPr>
    <w:rPr>
      <w:rFonts w:ascii="Times New Roman" w:hAnsi="Times New Roman"/>
      <w:kern w:val="0"/>
      <w:sz w:val="20"/>
      <w:szCs w:val="20"/>
    </w:rPr>
  </w:style>
  <w:style w:type="character" w:customStyle="1" w:styleId="Charf4">
    <w:name w:val="列表 Char"/>
    <w:link w:val="aff4"/>
    <w:uiPriority w:val="99"/>
    <w:locked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4C6FFD"/>
    <w:rPr>
      <w:rFonts w:ascii="Times New Roman" w:eastAsia="宋体" w:hAnsi="Times New Roman"/>
    </w:rPr>
  </w:style>
  <w:style w:type="paragraph" w:styleId="aff5">
    <w:name w:val="footnote text"/>
    <w:basedOn w:val="a6"/>
    <w:link w:val="Charf5"/>
    <w:uiPriority w:val="99"/>
    <w:semiHidden/>
    <w:rsid w:val="004C6FFD"/>
    <w:pPr>
      <w:snapToGrid w:val="0"/>
      <w:spacing w:line="360" w:lineRule="auto"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f5">
    <w:name w:val="脚注文本 Char"/>
    <w:basedOn w:val="a7"/>
    <w:link w:val="aff5"/>
    <w:uiPriority w:val="99"/>
    <w:semiHidden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60">
    <w:name w:val="toc 6"/>
    <w:basedOn w:val="a6"/>
    <w:next w:val="a6"/>
    <w:uiPriority w:val="99"/>
    <w:rsid w:val="004C6FFD"/>
    <w:pPr>
      <w:ind w:leftChars="500" w:left="500"/>
    </w:pPr>
    <w:rPr>
      <w:rFonts w:ascii="Times New Roman" w:hAnsi="Times New Roman"/>
      <w:szCs w:val="24"/>
    </w:rPr>
  </w:style>
  <w:style w:type="paragraph" w:styleId="54">
    <w:name w:val="List 5"/>
    <w:basedOn w:val="a6"/>
    <w:uiPriority w:val="99"/>
    <w:rsid w:val="004C6FFD"/>
    <w:pPr>
      <w:ind w:leftChars="800" w:left="100" w:hangingChars="200" w:hanging="200"/>
    </w:pPr>
    <w:rPr>
      <w:rFonts w:ascii="Times New Roman" w:hAnsi="Times New Roman"/>
      <w:szCs w:val="20"/>
    </w:rPr>
  </w:style>
  <w:style w:type="paragraph" w:styleId="36">
    <w:name w:val="Body Text Indent 3"/>
    <w:basedOn w:val="a6"/>
    <w:link w:val="3Char1"/>
    <w:uiPriority w:val="99"/>
    <w:rsid w:val="004C6FFD"/>
    <w:pPr>
      <w:autoSpaceDE w:val="0"/>
      <w:autoSpaceDN w:val="0"/>
      <w:adjustRightInd w:val="0"/>
      <w:spacing w:line="300" w:lineRule="auto"/>
      <w:ind w:firstLineChars="175" w:firstLine="420"/>
      <w:jc w:val="left"/>
    </w:pPr>
    <w:rPr>
      <w:rFonts w:ascii="Times New Roman" w:hAnsi="Times New Roman"/>
      <w:kern w:val="0"/>
      <w:sz w:val="16"/>
      <w:szCs w:val="16"/>
    </w:rPr>
  </w:style>
  <w:style w:type="character" w:customStyle="1" w:styleId="3Char1">
    <w:name w:val="正文文本缩进 3 Char"/>
    <w:basedOn w:val="a7"/>
    <w:link w:val="36"/>
    <w:uiPriority w:val="99"/>
    <w:rsid w:val="004C6FFD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BodyTextIndent3Char">
    <w:name w:val="Body Text Indent 3 Char"/>
    <w:basedOn w:val="a7"/>
    <w:uiPriority w:val="99"/>
    <w:locked/>
    <w:rsid w:val="004C6FFD"/>
    <w:rPr>
      <w:rFonts w:ascii="Times New Roman" w:hAnsi="Times New Roman" w:cs="Times New Roman"/>
      <w:sz w:val="24"/>
    </w:rPr>
  </w:style>
  <w:style w:type="paragraph" w:styleId="25">
    <w:name w:val="toc 2"/>
    <w:basedOn w:val="a6"/>
    <w:next w:val="a6"/>
    <w:uiPriority w:val="99"/>
    <w:rsid w:val="004C6FFD"/>
    <w:pPr>
      <w:ind w:leftChars="200" w:left="420"/>
    </w:pPr>
  </w:style>
  <w:style w:type="paragraph" w:styleId="90">
    <w:name w:val="toc 9"/>
    <w:basedOn w:val="a6"/>
    <w:next w:val="a6"/>
    <w:uiPriority w:val="99"/>
    <w:rsid w:val="004C6FFD"/>
    <w:pPr>
      <w:ind w:leftChars="1600" w:left="3360"/>
    </w:pPr>
    <w:rPr>
      <w:rFonts w:ascii="Times New Roman" w:hAnsi="Times New Roman"/>
      <w:szCs w:val="20"/>
    </w:rPr>
  </w:style>
  <w:style w:type="paragraph" w:styleId="26">
    <w:name w:val="Body Text 2"/>
    <w:basedOn w:val="a6"/>
    <w:link w:val="2Char2"/>
    <w:uiPriority w:val="99"/>
    <w:rsid w:val="004C6FFD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Char2">
    <w:name w:val="正文文本 2 Char"/>
    <w:basedOn w:val="a7"/>
    <w:link w:val="26"/>
    <w:uiPriority w:val="99"/>
    <w:rsid w:val="004C6FFD"/>
    <w:rPr>
      <w:rFonts w:ascii="Times New Roman" w:eastAsia="宋体" w:hAnsi="Times New Roman" w:cs="Times New Roman"/>
      <w:kern w:val="0"/>
      <w:sz w:val="20"/>
      <w:szCs w:val="20"/>
    </w:rPr>
  </w:style>
  <w:style w:type="paragraph" w:styleId="44">
    <w:name w:val="List 4"/>
    <w:basedOn w:val="a6"/>
    <w:uiPriority w:val="99"/>
    <w:rsid w:val="004C6FFD"/>
    <w:pPr>
      <w:ind w:leftChars="600" w:left="100" w:hangingChars="200" w:hanging="200"/>
    </w:pPr>
    <w:rPr>
      <w:rFonts w:ascii="Times New Roman" w:hAnsi="Times New Roman"/>
      <w:szCs w:val="20"/>
    </w:rPr>
  </w:style>
  <w:style w:type="paragraph" w:styleId="27">
    <w:name w:val="List Continue 2"/>
    <w:basedOn w:val="a6"/>
    <w:uiPriority w:val="99"/>
    <w:rsid w:val="004C6FFD"/>
    <w:pPr>
      <w:spacing w:after="120"/>
      <w:ind w:leftChars="400" w:left="840"/>
    </w:pPr>
    <w:rPr>
      <w:rFonts w:ascii="Times New Roman" w:hAnsi="Times New Roman"/>
      <w:szCs w:val="20"/>
    </w:rPr>
  </w:style>
  <w:style w:type="paragraph" w:styleId="a3">
    <w:name w:val="Message Header"/>
    <w:basedOn w:val="a6"/>
    <w:link w:val="Charf6"/>
    <w:uiPriority w:val="99"/>
    <w:rsid w:val="004C6FFD"/>
    <w:pPr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200"/>
      </w:tabs>
      <w:ind w:leftChars="500" w:left="1080" w:hangingChars="500" w:hanging="1080"/>
    </w:pPr>
    <w:rPr>
      <w:rFonts w:ascii="Arial" w:hAnsi="Arial"/>
      <w:kern w:val="0"/>
      <w:sz w:val="24"/>
      <w:szCs w:val="24"/>
    </w:rPr>
  </w:style>
  <w:style w:type="character" w:customStyle="1" w:styleId="Charf6">
    <w:name w:val="信息标题 Char"/>
    <w:basedOn w:val="a7"/>
    <w:link w:val="a3"/>
    <w:uiPriority w:val="99"/>
    <w:rsid w:val="004C6FFD"/>
    <w:rPr>
      <w:rFonts w:ascii="Arial" w:eastAsia="宋体" w:hAnsi="Arial" w:cs="Times New Roman"/>
      <w:kern w:val="0"/>
      <w:sz w:val="24"/>
      <w:szCs w:val="24"/>
      <w:shd w:val="pct20" w:color="auto" w:fill="auto"/>
    </w:rPr>
  </w:style>
  <w:style w:type="paragraph" w:styleId="HTML0">
    <w:name w:val="HTML Preformatted"/>
    <w:basedOn w:val="a6"/>
    <w:link w:val="HTMLChar0"/>
    <w:uiPriority w:val="99"/>
    <w:rsid w:val="004C6FF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7"/>
    <w:link w:val="HTML0"/>
    <w:uiPriority w:val="99"/>
    <w:rsid w:val="004C6FFD"/>
    <w:rPr>
      <w:rFonts w:ascii="Courier New" w:eastAsia="宋体" w:hAnsi="Courier New" w:cs="Times New Roman"/>
      <w:kern w:val="0"/>
      <w:sz w:val="20"/>
      <w:szCs w:val="20"/>
    </w:rPr>
  </w:style>
  <w:style w:type="paragraph" w:styleId="aff6">
    <w:name w:val="Normal (Web)"/>
    <w:basedOn w:val="a6"/>
    <w:uiPriority w:val="99"/>
    <w:rsid w:val="004C6FF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37">
    <w:name w:val="List Continue 3"/>
    <w:basedOn w:val="a6"/>
    <w:uiPriority w:val="99"/>
    <w:rsid w:val="004C6FFD"/>
    <w:pPr>
      <w:spacing w:after="120"/>
      <w:ind w:leftChars="600" w:left="1260"/>
    </w:pPr>
    <w:rPr>
      <w:rFonts w:ascii="Times New Roman" w:hAnsi="Times New Roman"/>
      <w:szCs w:val="20"/>
    </w:rPr>
  </w:style>
  <w:style w:type="paragraph" w:styleId="aff7">
    <w:name w:val="Title"/>
    <w:basedOn w:val="a6"/>
    <w:next w:val="a6"/>
    <w:link w:val="Charf7"/>
    <w:uiPriority w:val="99"/>
    <w:qFormat/>
    <w:rsid w:val="004C6FF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f7">
    <w:name w:val="标题 Char"/>
    <w:basedOn w:val="a7"/>
    <w:link w:val="aff7"/>
    <w:uiPriority w:val="99"/>
    <w:rsid w:val="004C6FFD"/>
    <w:rPr>
      <w:rFonts w:ascii="Calibri Light" w:eastAsia="宋体" w:hAnsi="Calibri Light" w:cs="Times New Roman"/>
      <w:b/>
      <w:bCs/>
      <w:sz w:val="32"/>
      <w:szCs w:val="32"/>
    </w:rPr>
  </w:style>
  <w:style w:type="character" w:styleId="aff8">
    <w:name w:val="Strong"/>
    <w:basedOn w:val="a7"/>
    <w:uiPriority w:val="99"/>
    <w:qFormat/>
    <w:rsid w:val="004C6FFD"/>
    <w:rPr>
      <w:rFonts w:cs="Times New Roman"/>
      <w:b/>
    </w:rPr>
  </w:style>
  <w:style w:type="character" w:styleId="aff9">
    <w:name w:val="page number"/>
    <w:basedOn w:val="a7"/>
    <w:uiPriority w:val="99"/>
    <w:rsid w:val="004C6FFD"/>
    <w:rPr>
      <w:rFonts w:cs="Times New Roman"/>
    </w:rPr>
  </w:style>
  <w:style w:type="character" w:styleId="affa">
    <w:name w:val="FollowedHyperlink"/>
    <w:basedOn w:val="a7"/>
    <w:uiPriority w:val="99"/>
    <w:rsid w:val="004C6FFD"/>
    <w:rPr>
      <w:rFonts w:cs="Times New Roman"/>
      <w:color w:val="954F72"/>
      <w:u w:val="single"/>
    </w:rPr>
  </w:style>
  <w:style w:type="character" w:styleId="affb">
    <w:name w:val="Hyperlink"/>
    <w:basedOn w:val="a7"/>
    <w:uiPriority w:val="99"/>
    <w:rsid w:val="004C6FFD"/>
    <w:rPr>
      <w:rFonts w:cs="Times New Roman"/>
      <w:color w:val="0563C1"/>
      <w:u w:val="single"/>
    </w:rPr>
  </w:style>
  <w:style w:type="character" w:styleId="affc">
    <w:name w:val="annotation reference"/>
    <w:basedOn w:val="a7"/>
    <w:uiPriority w:val="99"/>
    <w:rsid w:val="004C6FFD"/>
    <w:rPr>
      <w:rFonts w:cs="Times New Roman"/>
      <w:sz w:val="21"/>
    </w:rPr>
  </w:style>
  <w:style w:type="paragraph" w:customStyle="1" w:styleId="TOC1">
    <w:name w:val="TOC 标题1"/>
    <w:basedOn w:val="1"/>
    <w:next w:val="a6"/>
    <w:uiPriority w:val="99"/>
    <w:rsid w:val="004C6FFD"/>
    <w:pPr>
      <w:widowControl/>
      <w:numPr>
        <w:numId w:val="0"/>
      </w:numPr>
      <w:tabs>
        <w:tab w:val="clear" w:pos="120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ffd">
    <w:name w:val="段"/>
    <w:link w:val="CharChar"/>
    <w:uiPriority w:val="99"/>
    <w:rsid w:val="004C6F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 w:hAnsi="Times New Roman" w:cs="Times New Roman"/>
      <w:kern w:val="0"/>
      <w:sz w:val="22"/>
    </w:rPr>
  </w:style>
  <w:style w:type="character" w:customStyle="1" w:styleId="CharChar">
    <w:name w:val="段 Char Char"/>
    <w:link w:val="affd"/>
    <w:uiPriority w:val="99"/>
    <w:locked/>
    <w:rsid w:val="004C6FFD"/>
    <w:rPr>
      <w:rFonts w:ascii="宋体" w:eastAsia="Times New Roman" w:hAnsi="Times New Roman" w:cs="Times New Roman"/>
      <w:kern w:val="0"/>
      <w:sz w:val="22"/>
    </w:rPr>
  </w:style>
  <w:style w:type="paragraph" w:customStyle="1" w:styleId="Default">
    <w:name w:val="Default"/>
    <w:uiPriority w:val="99"/>
    <w:rsid w:val="004C6FF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11">
    <w:name w:val="列出段落1"/>
    <w:basedOn w:val="a6"/>
    <w:link w:val="Charf8"/>
    <w:uiPriority w:val="99"/>
    <w:rsid w:val="004C6FFD"/>
    <w:pPr>
      <w:ind w:firstLineChars="200" w:firstLine="420"/>
    </w:pPr>
    <w:rPr>
      <w:kern w:val="0"/>
      <w:sz w:val="20"/>
      <w:szCs w:val="20"/>
    </w:rPr>
  </w:style>
  <w:style w:type="character" w:customStyle="1" w:styleId="Charf8">
    <w:name w:val="列出段落 Char"/>
    <w:link w:val="11"/>
    <w:uiPriority w:val="99"/>
    <w:locked/>
    <w:rsid w:val="004C6FFD"/>
    <w:rPr>
      <w:rFonts w:ascii="Calibri" w:eastAsia="宋体" w:hAnsi="Calibri" w:cs="Times New Roman"/>
      <w:kern w:val="0"/>
      <w:sz w:val="20"/>
      <w:szCs w:val="20"/>
    </w:rPr>
  </w:style>
  <w:style w:type="character" w:customStyle="1" w:styleId="3Char2">
    <w:name w:val="样式3 Char"/>
    <w:link w:val="38"/>
    <w:uiPriority w:val="99"/>
    <w:locked/>
    <w:rsid w:val="004C6FFD"/>
    <w:rPr>
      <w:rFonts w:eastAsia="黑体"/>
      <w:b/>
      <w:sz w:val="30"/>
    </w:rPr>
  </w:style>
  <w:style w:type="paragraph" w:customStyle="1" w:styleId="38">
    <w:name w:val="样式3"/>
    <w:basedOn w:val="cr3"/>
    <w:link w:val="3Char2"/>
    <w:uiPriority w:val="99"/>
    <w:rsid w:val="004C6FFD"/>
    <w:rPr>
      <w:rFonts w:asciiTheme="minorHAnsi" w:hAnsiTheme="minorHAnsi" w:cstheme="minorBidi"/>
      <w:kern w:val="2"/>
      <w:sz w:val="30"/>
      <w:szCs w:val="22"/>
    </w:rPr>
  </w:style>
  <w:style w:type="paragraph" w:customStyle="1" w:styleId="cr3">
    <w:name w:val="cr3"/>
    <w:basedOn w:val="31"/>
    <w:next w:val="cr4"/>
    <w:link w:val="cr3Char"/>
    <w:uiPriority w:val="99"/>
    <w:rsid w:val="004C6FFD"/>
    <w:pPr>
      <w:spacing w:beforeLines="25" w:afterLines="25" w:line="300" w:lineRule="auto"/>
      <w:ind w:left="0" w:firstLine="0"/>
    </w:pPr>
    <w:rPr>
      <w:rFonts w:eastAsia="黑体"/>
      <w:bCs w:val="0"/>
      <w:kern w:val="0"/>
      <w:sz w:val="20"/>
      <w:szCs w:val="20"/>
    </w:rPr>
  </w:style>
  <w:style w:type="paragraph" w:customStyle="1" w:styleId="cr4">
    <w:name w:val="cr4"/>
    <w:basedOn w:val="4"/>
    <w:next w:val="cr5"/>
    <w:link w:val="cr4Char"/>
    <w:uiPriority w:val="99"/>
    <w:rsid w:val="004C6FFD"/>
    <w:pPr>
      <w:spacing w:line="280" w:lineRule="exact"/>
      <w:ind w:left="568" w:firstLine="0"/>
    </w:pPr>
    <w:rPr>
      <w:rFonts w:ascii="Arial" w:eastAsia="黑体" w:hAnsi="Arial"/>
      <w:bCs w:val="0"/>
      <w:color w:val="000000"/>
      <w:kern w:val="0"/>
      <w:sz w:val="20"/>
      <w:szCs w:val="20"/>
    </w:rPr>
  </w:style>
  <w:style w:type="paragraph" w:customStyle="1" w:styleId="cr5">
    <w:name w:val="cr5"/>
    <w:basedOn w:val="5"/>
    <w:next w:val="cr6"/>
    <w:link w:val="cr5Char"/>
    <w:uiPriority w:val="99"/>
    <w:rsid w:val="004C6FFD"/>
    <w:pPr>
      <w:spacing w:before="25" w:after="25" w:line="300" w:lineRule="auto"/>
      <w:ind w:left="1985" w:firstLine="0"/>
      <w:jc w:val="left"/>
    </w:pPr>
    <w:rPr>
      <w:rFonts w:ascii="宋体" w:hAnsi="宋体"/>
      <w:b w:val="0"/>
      <w:bCs w:val="0"/>
      <w:kern w:val="0"/>
      <w:sz w:val="20"/>
      <w:szCs w:val="20"/>
    </w:rPr>
  </w:style>
  <w:style w:type="paragraph" w:customStyle="1" w:styleId="cr6">
    <w:name w:val="cr6"/>
    <w:basedOn w:val="6"/>
    <w:next w:val="cr7"/>
    <w:link w:val="cr6Char"/>
    <w:uiPriority w:val="99"/>
    <w:rsid w:val="004C6FFD"/>
    <w:pPr>
      <w:spacing w:before="25" w:after="25" w:line="300" w:lineRule="auto"/>
      <w:ind w:left="0" w:firstLine="0"/>
    </w:pPr>
    <w:rPr>
      <w:rFonts w:ascii="Cambria" w:hAnsi="Cambria"/>
      <w:bCs w:val="0"/>
      <w:kern w:val="0"/>
      <w:sz w:val="20"/>
      <w:szCs w:val="20"/>
    </w:rPr>
  </w:style>
  <w:style w:type="paragraph" w:customStyle="1" w:styleId="cr7">
    <w:name w:val="cr7"/>
    <w:basedOn w:val="ad"/>
    <w:next w:val="cr8"/>
    <w:link w:val="cr7Char"/>
    <w:uiPriority w:val="99"/>
    <w:rsid w:val="004C6FFD"/>
    <w:rPr>
      <w:rFonts w:ascii="Times New Roman" w:hAnsi="Times New Roman"/>
      <w:b/>
      <w:kern w:val="0"/>
      <w:sz w:val="20"/>
      <w:szCs w:val="20"/>
    </w:rPr>
  </w:style>
  <w:style w:type="paragraph" w:customStyle="1" w:styleId="cr8">
    <w:name w:val="cr8"/>
    <w:basedOn w:val="ad"/>
    <w:next w:val="cr9"/>
    <w:link w:val="cr8Char"/>
    <w:uiPriority w:val="99"/>
    <w:rsid w:val="004C6FFD"/>
    <w:rPr>
      <w:rFonts w:ascii="Times New Roman" w:hAnsi="Times New Roman"/>
      <w:b/>
      <w:kern w:val="0"/>
      <w:sz w:val="20"/>
      <w:szCs w:val="20"/>
    </w:rPr>
  </w:style>
  <w:style w:type="paragraph" w:customStyle="1" w:styleId="cr9">
    <w:name w:val="cr9"/>
    <w:basedOn w:val="a6"/>
    <w:link w:val="cr9Char"/>
    <w:uiPriority w:val="99"/>
    <w:rsid w:val="004C6FFD"/>
    <w:pPr>
      <w:spacing w:beforeLines="25" w:afterLines="25" w:line="300" w:lineRule="auto"/>
      <w:ind w:firstLine="420"/>
    </w:pPr>
    <w:rPr>
      <w:rFonts w:ascii="Arial" w:hAnsi="Arial"/>
      <w:kern w:val="0"/>
      <w:sz w:val="20"/>
      <w:szCs w:val="20"/>
    </w:rPr>
  </w:style>
  <w:style w:type="character" w:customStyle="1" w:styleId="cr9Char">
    <w:name w:val="cr9 Char"/>
    <w:link w:val="cr9"/>
    <w:uiPriority w:val="99"/>
    <w:locked/>
    <w:rsid w:val="004C6FFD"/>
    <w:rPr>
      <w:rFonts w:ascii="Arial" w:eastAsia="宋体" w:hAnsi="Arial" w:cs="Times New Roman"/>
      <w:kern w:val="0"/>
      <w:sz w:val="20"/>
      <w:szCs w:val="20"/>
    </w:rPr>
  </w:style>
  <w:style w:type="character" w:customStyle="1" w:styleId="cr8Char">
    <w:name w:val="cr8 Char"/>
    <w:link w:val="cr8"/>
    <w:uiPriority w:val="99"/>
    <w:locked/>
    <w:rsid w:val="004C6FFD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cr7Char">
    <w:name w:val="cr7 Char"/>
    <w:link w:val="cr7"/>
    <w:uiPriority w:val="99"/>
    <w:locked/>
    <w:rsid w:val="004C6FFD"/>
    <w:rPr>
      <w:rFonts w:ascii="Times New Roman" w:eastAsia="宋体" w:hAnsi="Times New Roman" w:cs="Times New Roman"/>
      <w:b/>
      <w:kern w:val="0"/>
      <w:sz w:val="20"/>
      <w:szCs w:val="20"/>
    </w:rPr>
  </w:style>
  <w:style w:type="character" w:customStyle="1" w:styleId="cr6Char">
    <w:name w:val="cr6 Char"/>
    <w:link w:val="cr6"/>
    <w:uiPriority w:val="99"/>
    <w:locked/>
    <w:rsid w:val="004C6FFD"/>
    <w:rPr>
      <w:rFonts w:ascii="Cambria" w:eastAsia="宋体" w:hAnsi="Cambria" w:cs="Times New Roman"/>
      <w:b/>
      <w:kern w:val="0"/>
      <w:sz w:val="20"/>
      <w:szCs w:val="20"/>
    </w:rPr>
  </w:style>
  <w:style w:type="character" w:customStyle="1" w:styleId="cr5Char">
    <w:name w:val="cr5 Char"/>
    <w:link w:val="cr5"/>
    <w:uiPriority w:val="99"/>
    <w:locked/>
    <w:rsid w:val="004C6FFD"/>
    <w:rPr>
      <w:rFonts w:ascii="宋体" w:eastAsia="宋体" w:hAnsi="宋体" w:cs="Times New Roman"/>
      <w:kern w:val="0"/>
      <w:sz w:val="20"/>
      <w:szCs w:val="20"/>
    </w:rPr>
  </w:style>
  <w:style w:type="character" w:customStyle="1" w:styleId="cr4Char">
    <w:name w:val="cr4 Char"/>
    <w:link w:val="cr4"/>
    <w:uiPriority w:val="99"/>
    <w:locked/>
    <w:rsid w:val="004C6FFD"/>
    <w:rPr>
      <w:rFonts w:ascii="Arial" w:eastAsia="黑体" w:hAnsi="Arial" w:cs="Times New Roman"/>
      <w:b/>
      <w:color w:val="000000"/>
      <w:kern w:val="0"/>
      <w:sz w:val="20"/>
      <w:szCs w:val="20"/>
    </w:rPr>
  </w:style>
  <w:style w:type="character" w:customStyle="1" w:styleId="cr3Char">
    <w:name w:val="cr3 Char"/>
    <w:link w:val="cr3"/>
    <w:uiPriority w:val="99"/>
    <w:locked/>
    <w:rsid w:val="004C6FFD"/>
    <w:rPr>
      <w:rFonts w:ascii="Calibri" w:eastAsia="黑体" w:hAnsi="Calibri" w:cs="Times New Roman"/>
      <w:b/>
      <w:kern w:val="0"/>
      <w:sz w:val="20"/>
      <w:szCs w:val="20"/>
    </w:rPr>
  </w:style>
  <w:style w:type="character" w:customStyle="1" w:styleId="Charf9">
    <w:name w:val="无间隔 Char"/>
    <w:link w:val="12"/>
    <w:uiPriority w:val="99"/>
    <w:locked/>
    <w:rsid w:val="004C6FFD"/>
    <w:rPr>
      <w:sz w:val="22"/>
    </w:rPr>
  </w:style>
  <w:style w:type="paragraph" w:customStyle="1" w:styleId="12">
    <w:name w:val="无间隔1"/>
    <w:link w:val="Charf9"/>
    <w:uiPriority w:val="99"/>
    <w:rsid w:val="004C6FFD"/>
    <w:rPr>
      <w:sz w:val="22"/>
    </w:rPr>
  </w:style>
  <w:style w:type="character" w:customStyle="1" w:styleId="8Char0">
    <w:name w:val="样式8 Char"/>
    <w:link w:val="81"/>
    <w:uiPriority w:val="99"/>
    <w:locked/>
    <w:rsid w:val="004C6FFD"/>
    <w:rPr>
      <w:rFonts w:ascii="Arial" w:hAnsi="Arial"/>
      <w:sz w:val="24"/>
    </w:rPr>
  </w:style>
  <w:style w:type="paragraph" w:customStyle="1" w:styleId="81">
    <w:name w:val="样式8"/>
    <w:basedOn w:val="a6"/>
    <w:link w:val="8Char0"/>
    <w:uiPriority w:val="99"/>
    <w:rsid w:val="004C6FFD"/>
    <w:pPr>
      <w:spacing w:beforeLines="20" w:afterLines="25" w:line="300" w:lineRule="auto"/>
      <w:ind w:firstLine="420"/>
    </w:pPr>
    <w:rPr>
      <w:rFonts w:ascii="Arial" w:eastAsiaTheme="minorEastAsia" w:hAnsi="Arial" w:cstheme="minorBidi"/>
      <w:sz w:val="24"/>
    </w:rPr>
  </w:style>
  <w:style w:type="character" w:customStyle="1" w:styleId="cr1Char">
    <w:name w:val="cr1 Char"/>
    <w:link w:val="cr1"/>
    <w:uiPriority w:val="99"/>
    <w:locked/>
    <w:rsid w:val="004C6FFD"/>
    <w:rPr>
      <w:rFonts w:ascii="黑体" w:eastAsia="黑体" w:hAnsi="黑体"/>
      <w:b/>
      <w:kern w:val="44"/>
      <w:sz w:val="44"/>
    </w:rPr>
  </w:style>
  <w:style w:type="paragraph" w:customStyle="1" w:styleId="cr1">
    <w:name w:val="cr1"/>
    <w:basedOn w:val="1"/>
    <w:next w:val="cr2"/>
    <w:link w:val="cr1Char"/>
    <w:uiPriority w:val="99"/>
    <w:rsid w:val="004C6FFD"/>
    <w:pPr>
      <w:pageBreakBefore/>
      <w:numPr>
        <w:numId w:val="0"/>
      </w:numPr>
      <w:tabs>
        <w:tab w:val="clear" w:pos="1200"/>
      </w:tabs>
      <w:snapToGrid w:val="0"/>
      <w:spacing w:line="720" w:lineRule="auto"/>
      <w:jc w:val="center"/>
    </w:pPr>
    <w:rPr>
      <w:rFonts w:ascii="黑体" w:eastAsia="黑体" w:hAnsi="黑体" w:cstheme="minorBidi"/>
      <w:bCs w:val="0"/>
      <w:szCs w:val="22"/>
    </w:rPr>
  </w:style>
  <w:style w:type="paragraph" w:customStyle="1" w:styleId="cr2">
    <w:name w:val="cr2"/>
    <w:basedOn w:val="2"/>
    <w:next w:val="cr3"/>
    <w:link w:val="cr2Char"/>
    <w:uiPriority w:val="99"/>
    <w:rsid w:val="004C6FFD"/>
    <w:pPr>
      <w:pageBreakBefore/>
      <w:spacing w:beforeLines="25" w:afterLines="25" w:line="300" w:lineRule="auto"/>
      <w:ind w:left="0" w:firstLine="0"/>
      <w:jc w:val="left"/>
    </w:pPr>
    <w:rPr>
      <w:rFonts w:ascii="Arial" w:eastAsia="黑体" w:hAnsi="Arial"/>
      <w:bCs w:val="0"/>
      <w:kern w:val="0"/>
      <w:sz w:val="20"/>
      <w:szCs w:val="20"/>
    </w:rPr>
  </w:style>
  <w:style w:type="character" w:customStyle="1" w:styleId="cr2Char">
    <w:name w:val="cr2 Char"/>
    <w:link w:val="cr2"/>
    <w:uiPriority w:val="99"/>
    <w:locked/>
    <w:rsid w:val="004C6FF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1Char0">
    <w:name w:val="样式1 Char"/>
    <w:link w:val="13"/>
    <w:uiPriority w:val="99"/>
    <w:locked/>
    <w:rsid w:val="004C6FFD"/>
    <w:rPr>
      <w:rFonts w:ascii="黑体" w:eastAsia="黑体" w:hAnsi="黑体"/>
      <w:b/>
      <w:kern w:val="44"/>
      <w:sz w:val="44"/>
    </w:rPr>
  </w:style>
  <w:style w:type="paragraph" w:customStyle="1" w:styleId="13">
    <w:name w:val="样式1"/>
    <w:basedOn w:val="cr1"/>
    <w:link w:val="1Char0"/>
    <w:uiPriority w:val="99"/>
    <w:rsid w:val="004C6FFD"/>
    <w:pPr>
      <w:spacing w:beforeLines="20" w:afterLines="25" w:line="300" w:lineRule="auto"/>
    </w:pPr>
  </w:style>
  <w:style w:type="character" w:customStyle="1" w:styleId="4Char0">
    <w:name w:val="样式4 Char"/>
    <w:link w:val="45"/>
    <w:uiPriority w:val="99"/>
    <w:locked/>
    <w:rsid w:val="004C6FFD"/>
    <w:rPr>
      <w:rFonts w:ascii="Arial" w:eastAsia="黑体" w:hAnsi="Arial"/>
      <w:b/>
      <w:color w:val="000000"/>
      <w:sz w:val="28"/>
    </w:rPr>
  </w:style>
  <w:style w:type="paragraph" w:customStyle="1" w:styleId="45">
    <w:name w:val="样式4"/>
    <w:basedOn w:val="cr4"/>
    <w:link w:val="4Char0"/>
    <w:uiPriority w:val="99"/>
    <w:rsid w:val="004C6FFD"/>
    <w:rPr>
      <w:rFonts w:cstheme="minorBidi"/>
      <w:kern w:val="2"/>
      <w:sz w:val="28"/>
      <w:szCs w:val="22"/>
    </w:rPr>
  </w:style>
  <w:style w:type="character" w:customStyle="1" w:styleId="1Char1">
    <w:name w:val="编号1、 Char"/>
    <w:link w:val="14"/>
    <w:uiPriority w:val="99"/>
    <w:locked/>
    <w:rsid w:val="004C6FFD"/>
    <w:rPr>
      <w:rFonts w:ascii="Arial" w:hAnsi="Arial"/>
      <w:sz w:val="24"/>
    </w:rPr>
  </w:style>
  <w:style w:type="paragraph" w:customStyle="1" w:styleId="14">
    <w:name w:val="编号1、"/>
    <w:basedOn w:val="11"/>
    <w:next w:val="ad"/>
    <w:link w:val="1Char1"/>
    <w:uiPriority w:val="99"/>
    <w:rsid w:val="004C6FFD"/>
    <w:pPr>
      <w:spacing w:beforeLines="25" w:afterLines="25" w:line="300" w:lineRule="auto"/>
      <w:ind w:firstLineChars="0" w:firstLine="0"/>
    </w:pPr>
    <w:rPr>
      <w:rFonts w:ascii="Arial" w:eastAsiaTheme="minorEastAsia" w:hAnsi="Arial" w:cstheme="minorBidi"/>
      <w:kern w:val="2"/>
      <w:sz w:val="24"/>
      <w:szCs w:val="22"/>
    </w:rPr>
  </w:style>
  <w:style w:type="character" w:customStyle="1" w:styleId="6Char0">
    <w:name w:val="样式6 Char"/>
    <w:link w:val="61"/>
    <w:uiPriority w:val="99"/>
    <w:locked/>
    <w:rsid w:val="004C6FFD"/>
    <w:rPr>
      <w:rFonts w:ascii="Cambria" w:hAnsi="Cambria"/>
      <w:b/>
      <w:sz w:val="24"/>
    </w:rPr>
  </w:style>
  <w:style w:type="paragraph" w:customStyle="1" w:styleId="61">
    <w:name w:val="样式6"/>
    <w:basedOn w:val="cr6"/>
    <w:link w:val="6Char0"/>
    <w:uiPriority w:val="99"/>
    <w:rsid w:val="004C6FFD"/>
    <w:rPr>
      <w:rFonts w:eastAsiaTheme="minorEastAsia" w:cstheme="minorBidi"/>
      <w:kern w:val="2"/>
      <w:sz w:val="24"/>
      <w:szCs w:val="22"/>
    </w:rPr>
  </w:style>
  <w:style w:type="character" w:customStyle="1" w:styleId="9Char0">
    <w:name w:val="样式9 Char"/>
    <w:link w:val="91"/>
    <w:uiPriority w:val="99"/>
    <w:locked/>
    <w:rsid w:val="004C6FFD"/>
    <w:rPr>
      <w:sz w:val="24"/>
    </w:rPr>
  </w:style>
  <w:style w:type="paragraph" w:customStyle="1" w:styleId="91">
    <w:name w:val="样式9"/>
    <w:basedOn w:val="cr8"/>
    <w:link w:val="9Char0"/>
    <w:uiPriority w:val="99"/>
    <w:rsid w:val="004C6FFD"/>
    <w:pPr>
      <w:spacing w:before="25" w:after="25" w:line="300" w:lineRule="auto"/>
    </w:pPr>
    <w:rPr>
      <w:rFonts w:asciiTheme="minorHAnsi" w:eastAsiaTheme="minorEastAsia" w:hAnsiTheme="minorHAnsi" w:cstheme="minorBidi"/>
      <w:b w:val="0"/>
      <w:kern w:val="2"/>
      <w:sz w:val="24"/>
      <w:szCs w:val="22"/>
    </w:rPr>
  </w:style>
  <w:style w:type="character" w:customStyle="1" w:styleId="2Char3">
    <w:name w:val="样式2 Char"/>
    <w:link w:val="28"/>
    <w:uiPriority w:val="99"/>
    <w:locked/>
    <w:rsid w:val="004C6FFD"/>
    <w:rPr>
      <w:rFonts w:ascii="Arial" w:eastAsia="黑体" w:hAnsi="Arial"/>
      <w:b/>
      <w:sz w:val="32"/>
    </w:rPr>
  </w:style>
  <w:style w:type="paragraph" w:customStyle="1" w:styleId="28">
    <w:name w:val="样式2"/>
    <w:basedOn w:val="cr2"/>
    <w:link w:val="2Char3"/>
    <w:uiPriority w:val="99"/>
    <w:rsid w:val="004C6FFD"/>
    <w:pPr>
      <w:spacing w:beforeLines="20"/>
    </w:pPr>
    <w:rPr>
      <w:rFonts w:cstheme="minorBidi"/>
      <w:kern w:val="2"/>
      <w:sz w:val="32"/>
      <w:szCs w:val="22"/>
    </w:rPr>
  </w:style>
  <w:style w:type="character" w:customStyle="1" w:styleId="style271">
    <w:name w:val="style271"/>
    <w:uiPriority w:val="99"/>
    <w:rsid w:val="004C6FFD"/>
    <w:rPr>
      <w:color w:val="FF0000"/>
    </w:rPr>
  </w:style>
  <w:style w:type="character" w:customStyle="1" w:styleId="7Char0">
    <w:name w:val="样式7 Char"/>
    <w:link w:val="71"/>
    <w:uiPriority w:val="99"/>
    <w:locked/>
    <w:rsid w:val="004C6FFD"/>
    <w:rPr>
      <w:rFonts w:ascii="Times New Roman" w:hAnsi="Times New Roman"/>
      <w:b/>
      <w:sz w:val="24"/>
    </w:rPr>
  </w:style>
  <w:style w:type="paragraph" w:customStyle="1" w:styleId="71">
    <w:name w:val="样式7"/>
    <w:basedOn w:val="cr7"/>
    <w:link w:val="7Char0"/>
    <w:uiPriority w:val="99"/>
    <w:rsid w:val="004C6FFD"/>
    <w:pPr>
      <w:spacing w:beforeLines="20" w:afterLines="25" w:line="300" w:lineRule="auto"/>
    </w:pPr>
    <w:rPr>
      <w:rFonts w:eastAsiaTheme="minorEastAsia" w:cstheme="minorBidi"/>
      <w:kern w:val="2"/>
      <w:sz w:val="24"/>
      <w:szCs w:val="22"/>
    </w:rPr>
  </w:style>
  <w:style w:type="character" w:customStyle="1" w:styleId="cataloguedetail-doctitle1">
    <w:name w:val="cataloguedetail-doctitle1"/>
    <w:uiPriority w:val="99"/>
    <w:rsid w:val="004C6FFD"/>
  </w:style>
  <w:style w:type="character" w:customStyle="1" w:styleId="MyChar">
    <w:name w:val="My正文 Char"/>
    <w:link w:val="My"/>
    <w:uiPriority w:val="99"/>
    <w:locked/>
    <w:rsid w:val="004C6FFD"/>
    <w:rPr>
      <w:rFonts w:ascii="Arial" w:hAnsi="Arial"/>
    </w:rPr>
  </w:style>
  <w:style w:type="paragraph" w:customStyle="1" w:styleId="My">
    <w:name w:val="My正文"/>
    <w:basedOn w:val="a6"/>
    <w:link w:val="MyChar"/>
    <w:uiPriority w:val="99"/>
    <w:rsid w:val="004C6FFD"/>
    <w:pPr>
      <w:adjustRightInd w:val="0"/>
      <w:spacing w:before="120" w:line="360" w:lineRule="auto"/>
      <w:ind w:firstLine="567"/>
      <w:textAlignment w:val="baseline"/>
    </w:pPr>
    <w:rPr>
      <w:rFonts w:ascii="Arial" w:eastAsiaTheme="minorEastAsia" w:hAnsi="Arial" w:cstheme="minorBidi"/>
    </w:rPr>
  </w:style>
  <w:style w:type="character" w:customStyle="1" w:styleId="5Char0">
    <w:name w:val="样式5 Char"/>
    <w:link w:val="55"/>
    <w:uiPriority w:val="99"/>
    <w:locked/>
    <w:rsid w:val="004C6FFD"/>
    <w:rPr>
      <w:rFonts w:ascii="宋体" w:eastAsia="宋体"/>
      <w:sz w:val="28"/>
    </w:rPr>
  </w:style>
  <w:style w:type="paragraph" w:customStyle="1" w:styleId="55">
    <w:name w:val="样式5"/>
    <w:basedOn w:val="cr5"/>
    <w:link w:val="5Char0"/>
    <w:uiPriority w:val="99"/>
    <w:rsid w:val="004C6FFD"/>
    <w:rPr>
      <w:rFonts w:hAnsiTheme="minorHAnsi" w:cstheme="minorBidi"/>
      <w:kern w:val="2"/>
      <w:sz w:val="28"/>
      <w:szCs w:val="22"/>
    </w:rPr>
  </w:style>
  <w:style w:type="paragraph" w:customStyle="1" w:styleId="paragraph">
    <w:name w:val="paragraph"/>
    <w:basedOn w:val="a6"/>
    <w:uiPriority w:val="99"/>
    <w:rsid w:val="004C6FFD"/>
    <w:pPr>
      <w:widowControl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e">
    <w:name w:val="列项——"/>
    <w:uiPriority w:val="99"/>
    <w:rsid w:val="004C6FFD"/>
    <w:pPr>
      <w:widowControl w:val="0"/>
      <w:tabs>
        <w:tab w:val="left" w:pos="1140"/>
      </w:tabs>
      <w:ind w:left="84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5">
    <w:name w:val="正文1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subheader">
    <w:name w:val="subheader"/>
    <w:basedOn w:val="a6"/>
    <w:uiPriority w:val="99"/>
    <w:rsid w:val="004C6FFD"/>
    <w:pPr>
      <w:widowControl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Charfa">
    <w:name w:val="Char"/>
    <w:basedOn w:val="af7"/>
    <w:uiPriority w:val="99"/>
    <w:rsid w:val="004C6FFD"/>
    <w:pPr>
      <w:widowControl/>
      <w:shd w:val="clear" w:color="auto" w:fill="000080"/>
      <w:jc w:val="left"/>
    </w:pPr>
    <w:rPr>
      <w:rFonts w:ascii="Tahoma" w:hAnsi="Tahoma" w:cs="宋体"/>
      <w:sz w:val="24"/>
      <w:szCs w:val="24"/>
    </w:rPr>
  </w:style>
  <w:style w:type="paragraph" w:customStyle="1" w:styleId="GB231215">
    <w:name w:val="样式 仿宋_GB2312 小四 行距: 1.5 倍行距"/>
    <w:basedOn w:val="a6"/>
    <w:uiPriority w:val="99"/>
    <w:rsid w:val="004C6FFD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仿宋_GB2312" w:eastAsia="仿宋_GB2312" w:hAnsi="Times New Roman" w:cs="宋体"/>
      <w:kern w:val="0"/>
      <w:sz w:val="24"/>
      <w:szCs w:val="20"/>
    </w:rPr>
  </w:style>
  <w:style w:type="paragraph" w:customStyle="1" w:styleId="afff">
    <w:name w:val="表标题"/>
    <w:basedOn w:val="a6"/>
    <w:uiPriority w:val="99"/>
    <w:rsid w:val="004C6FFD"/>
    <w:pPr>
      <w:widowControl/>
      <w:jc w:val="center"/>
      <w:textAlignment w:val="baseline"/>
    </w:pPr>
    <w:rPr>
      <w:rFonts w:ascii="黑体" w:eastAsia="黑体" w:hAnsi="Times New Roman"/>
      <w:kern w:val="21"/>
      <w:szCs w:val="20"/>
    </w:rPr>
  </w:style>
  <w:style w:type="character" w:customStyle="1" w:styleId="Charfb">
    <w:name w:val="段 Char"/>
    <w:uiPriority w:val="99"/>
    <w:locked/>
    <w:rsid w:val="004C6FFD"/>
    <w:rPr>
      <w:rFonts w:ascii="宋体" w:hAnsi="Times New Roman"/>
      <w:kern w:val="2"/>
      <w:sz w:val="22"/>
    </w:rPr>
  </w:style>
  <w:style w:type="paragraph" w:customStyle="1" w:styleId="jianju">
    <w:name w:val="jianju"/>
    <w:basedOn w:val="a6"/>
    <w:uiPriority w:val="99"/>
    <w:rsid w:val="004C6FFD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0">
    <w:name w:val="标准正文"/>
    <w:basedOn w:val="a6"/>
    <w:uiPriority w:val="99"/>
    <w:rsid w:val="004C6FFD"/>
    <w:pPr>
      <w:ind w:firstLineChars="171" w:firstLine="359"/>
    </w:pPr>
    <w:rPr>
      <w:rFonts w:ascii="Times New Roman" w:hAnsi="Times New Roman" w:cs="宋体"/>
      <w:szCs w:val="20"/>
    </w:rPr>
  </w:style>
  <w:style w:type="character" w:customStyle="1" w:styleId="apple-style-span">
    <w:name w:val="apple-style-span"/>
    <w:uiPriority w:val="99"/>
    <w:rsid w:val="004C6FFD"/>
  </w:style>
  <w:style w:type="paragraph" w:customStyle="1" w:styleId="afff1">
    <w:name w:val="一级条标题"/>
    <w:next w:val="affd"/>
    <w:uiPriority w:val="99"/>
    <w:rsid w:val="004C6FFD"/>
    <w:pPr>
      <w:numPr>
        <w:ilvl w:val="1"/>
        <w:numId w:val="7"/>
      </w:numPr>
      <w:tabs>
        <w:tab w:val="clear" w:pos="780"/>
      </w:tabs>
      <w:spacing w:beforeLines="50" w:afterLines="50"/>
      <w:ind w:left="0" w:firstLine="0"/>
      <w:outlineLvl w:val="2"/>
    </w:pPr>
    <w:rPr>
      <w:rFonts w:ascii="黑体" w:eastAsia="黑体" w:hAnsi="Times New Roman" w:cs="Times New Roman"/>
      <w:kern w:val="0"/>
      <w:sz w:val="20"/>
      <w:szCs w:val="21"/>
    </w:rPr>
  </w:style>
  <w:style w:type="paragraph" w:customStyle="1" w:styleId="afff2">
    <w:name w:val="章标题"/>
    <w:next w:val="affd"/>
    <w:uiPriority w:val="99"/>
    <w:rsid w:val="004C6FFD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">
    <w:name w:val="二级条标题"/>
    <w:basedOn w:val="afff1"/>
    <w:next w:val="affd"/>
    <w:link w:val="Charfc"/>
    <w:uiPriority w:val="99"/>
    <w:rsid w:val="004C6FFD"/>
    <w:pPr>
      <w:numPr>
        <w:ilvl w:val="2"/>
        <w:numId w:val="11"/>
      </w:numPr>
      <w:tabs>
        <w:tab w:val="clear" w:pos="780"/>
        <w:tab w:val="left" w:pos="1620"/>
      </w:tabs>
      <w:spacing w:before="50" w:after="50"/>
      <w:ind w:left="1620"/>
      <w:outlineLvl w:val="3"/>
    </w:pPr>
    <w:rPr>
      <w:rFonts w:hAnsi="Calibri"/>
    </w:rPr>
  </w:style>
  <w:style w:type="character" w:customStyle="1" w:styleId="Charfc">
    <w:name w:val="二级条标题 Char"/>
    <w:link w:val="a"/>
    <w:uiPriority w:val="99"/>
    <w:locked/>
    <w:rsid w:val="004C6FFD"/>
    <w:rPr>
      <w:rFonts w:ascii="黑体" w:eastAsia="黑体" w:hAnsi="Calibri" w:cs="Times New Roman"/>
      <w:kern w:val="0"/>
      <w:sz w:val="20"/>
      <w:szCs w:val="21"/>
    </w:rPr>
  </w:style>
  <w:style w:type="paragraph" w:customStyle="1" w:styleId="afff3">
    <w:name w:val="三级条标题"/>
    <w:basedOn w:val="a"/>
    <w:next w:val="affd"/>
    <w:link w:val="Charfd"/>
    <w:uiPriority w:val="99"/>
    <w:rsid w:val="004C6FFD"/>
    <w:pPr>
      <w:numPr>
        <w:ilvl w:val="3"/>
        <w:numId w:val="7"/>
      </w:numPr>
      <w:tabs>
        <w:tab w:val="clear" w:pos="780"/>
        <w:tab w:val="num" w:pos="1620"/>
      </w:tabs>
      <w:ind w:left="1620"/>
      <w:outlineLvl w:val="4"/>
    </w:pPr>
    <w:rPr>
      <w:sz w:val="21"/>
      <w:szCs w:val="20"/>
    </w:rPr>
  </w:style>
  <w:style w:type="character" w:customStyle="1" w:styleId="Charfd">
    <w:name w:val="三级条标题 Char"/>
    <w:link w:val="afff3"/>
    <w:uiPriority w:val="99"/>
    <w:locked/>
    <w:rsid w:val="004C6FFD"/>
    <w:rPr>
      <w:rFonts w:ascii="黑体" w:eastAsia="黑体" w:hAnsi="Calibri" w:cs="Times New Roman"/>
      <w:kern w:val="0"/>
      <w:szCs w:val="20"/>
    </w:rPr>
  </w:style>
  <w:style w:type="paragraph" w:customStyle="1" w:styleId="a4">
    <w:name w:val="四级条标题"/>
    <w:basedOn w:val="afff3"/>
    <w:next w:val="affd"/>
    <w:uiPriority w:val="99"/>
    <w:rsid w:val="004C6FFD"/>
    <w:pPr>
      <w:numPr>
        <w:ilvl w:val="0"/>
      </w:numPr>
      <w:tabs>
        <w:tab w:val="clear" w:pos="780"/>
        <w:tab w:val="num" w:pos="1620"/>
      </w:tabs>
      <w:ind w:left="1620"/>
      <w:outlineLvl w:val="5"/>
    </w:pPr>
  </w:style>
  <w:style w:type="paragraph" w:customStyle="1" w:styleId="a0">
    <w:name w:val="五级条标题"/>
    <w:basedOn w:val="a4"/>
    <w:next w:val="affd"/>
    <w:uiPriority w:val="99"/>
    <w:rsid w:val="004C6FFD"/>
    <w:pPr>
      <w:numPr>
        <w:ilvl w:val="5"/>
        <w:numId w:val="11"/>
      </w:numPr>
      <w:tabs>
        <w:tab w:val="num" w:pos="360"/>
        <w:tab w:val="left" w:pos="1200"/>
        <w:tab w:val="left" w:pos="1620"/>
        <w:tab w:val="num" w:pos="2040"/>
      </w:tabs>
      <w:ind w:left="1620"/>
      <w:outlineLvl w:val="6"/>
    </w:pPr>
  </w:style>
  <w:style w:type="paragraph" w:customStyle="1" w:styleId="a1">
    <w:name w:val="正文图标题"/>
    <w:next w:val="affd"/>
    <w:uiPriority w:val="99"/>
    <w:rsid w:val="004C6FFD"/>
    <w:pPr>
      <w:numPr>
        <w:numId w:val="8"/>
      </w:numPr>
      <w:tabs>
        <w:tab w:val="clear" w:pos="2040"/>
      </w:tabs>
      <w:spacing w:beforeLines="50" w:afterLines="50"/>
      <w:ind w:left="420" w:hanging="42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Style145">
    <w:name w:val="_Style 145"/>
    <w:uiPriority w:val="99"/>
    <w:rsid w:val="004C6FFD"/>
    <w:pPr>
      <w:widowControl w:val="0"/>
      <w:numPr>
        <w:numId w:val="9"/>
      </w:numPr>
      <w:tabs>
        <w:tab w:val="clear" w:pos="1620"/>
      </w:tabs>
      <w:ind w:left="0" w:firstLine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6"/>
    <w:uiPriority w:val="99"/>
    <w:rsid w:val="004C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6"/>
    <w:uiPriority w:val="99"/>
    <w:rsid w:val="004C6F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6"/>
    <w:uiPriority w:val="99"/>
    <w:rsid w:val="004C6FF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6"/>
    <w:uiPriority w:val="99"/>
    <w:rsid w:val="004C6FFD"/>
    <w:pPr>
      <w:widowControl/>
      <w:numPr>
        <w:ilvl w:val="5"/>
        <w:numId w:val="12"/>
      </w:numP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6"/>
    <w:uiPriority w:val="99"/>
    <w:rsid w:val="004C6FFD"/>
    <w:pPr>
      <w:widowControl/>
      <w:numPr>
        <w:numId w:val="10"/>
      </w:numPr>
      <w:tabs>
        <w:tab w:val="clear" w:pos="2040"/>
      </w:tabs>
      <w:spacing w:before="100" w:beforeAutospacing="1" w:after="100" w:afterAutospacing="1"/>
      <w:ind w:left="0" w:firstLine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6"/>
    <w:uiPriority w:val="99"/>
    <w:rsid w:val="004C6FFD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6"/>
    <w:uiPriority w:val="99"/>
    <w:rsid w:val="004C6FFD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6"/>
    <w:uiPriority w:val="99"/>
    <w:rsid w:val="004C6FFD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6"/>
    <w:uiPriority w:val="99"/>
    <w:rsid w:val="004C6FF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6"/>
    <w:uiPriority w:val="99"/>
    <w:rsid w:val="004C6FFD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6"/>
    <w:uiPriority w:val="99"/>
    <w:rsid w:val="004C6FF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6"/>
    <w:uiPriority w:val="99"/>
    <w:rsid w:val="004C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6"/>
    <w:uiPriority w:val="99"/>
    <w:rsid w:val="004C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6"/>
    <w:uiPriority w:val="99"/>
    <w:rsid w:val="004C6FF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6"/>
    <w:uiPriority w:val="99"/>
    <w:rsid w:val="004C6FFD"/>
    <w:pPr>
      <w:widowControl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6"/>
    <w:uiPriority w:val="99"/>
    <w:rsid w:val="004C6FFD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6"/>
    <w:uiPriority w:val="99"/>
    <w:rsid w:val="004C6FFD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6"/>
    <w:uiPriority w:val="99"/>
    <w:rsid w:val="004C6FF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6"/>
    <w:uiPriority w:val="99"/>
    <w:rsid w:val="004C6FFD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6"/>
    <w:uiPriority w:val="99"/>
    <w:rsid w:val="004C6FF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6"/>
    <w:uiPriority w:val="99"/>
    <w:rsid w:val="004C6FF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1">
    <w:name w:val="xl91"/>
    <w:basedOn w:val="a6"/>
    <w:uiPriority w:val="99"/>
    <w:rsid w:val="004C6FF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92">
    <w:name w:val="xl92"/>
    <w:basedOn w:val="a6"/>
    <w:uiPriority w:val="99"/>
    <w:rsid w:val="004C6FFD"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93">
    <w:name w:val="xl93"/>
    <w:basedOn w:val="a6"/>
    <w:uiPriority w:val="99"/>
    <w:rsid w:val="004C6FF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4">
    <w:name w:val="xl94"/>
    <w:basedOn w:val="a6"/>
    <w:uiPriority w:val="99"/>
    <w:rsid w:val="004C6FF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5">
    <w:name w:val="xl95"/>
    <w:basedOn w:val="a6"/>
    <w:uiPriority w:val="99"/>
    <w:rsid w:val="004C6FFD"/>
    <w:pPr>
      <w:widowControl/>
      <w:pBdr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6"/>
    <w:uiPriority w:val="99"/>
    <w:rsid w:val="004C6FFD"/>
    <w:pPr>
      <w:widowControl/>
      <w:pBdr>
        <w:top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6"/>
    <w:uiPriority w:val="99"/>
    <w:rsid w:val="004C6FFD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6"/>
    <w:uiPriority w:val="99"/>
    <w:rsid w:val="004C6FFD"/>
    <w:pPr>
      <w:widowControl/>
      <w:pBdr>
        <w:bottom w:val="single" w:sz="8" w:space="0" w:color="00000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6"/>
    <w:uiPriority w:val="99"/>
    <w:rsid w:val="004C6FF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正文11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Char10">
    <w:name w:val="Char1"/>
    <w:basedOn w:val="af7"/>
    <w:uiPriority w:val="99"/>
    <w:rsid w:val="004C6FFD"/>
    <w:pPr>
      <w:widowControl/>
      <w:shd w:val="clear" w:color="auto" w:fill="000080"/>
      <w:jc w:val="left"/>
    </w:pPr>
    <w:rPr>
      <w:rFonts w:ascii="Tahoma" w:hAnsi="Tahoma" w:cs="宋体"/>
      <w:sz w:val="24"/>
      <w:szCs w:val="24"/>
    </w:rPr>
  </w:style>
  <w:style w:type="paragraph" w:customStyle="1" w:styleId="1105">
    <w:name w:val="样式 标题 1标准标题 1 + 段后: 0.5 行"/>
    <w:basedOn w:val="1"/>
    <w:uiPriority w:val="99"/>
    <w:rsid w:val="004C6FFD"/>
    <w:pPr>
      <w:numPr>
        <w:numId w:val="0"/>
      </w:numPr>
      <w:tabs>
        <w:tab w:val="clear" w:pos="1200"/>
        <w:tab w:val="left" w:pos="567"/>
      </w:tabs>
      <w:spacing w:before="0" w:afterLines="50" w:line="240" w:lineRule="auto"/>
      <w:ind w:left="425" w:hanging="425"/>
    </w:pPr>
    <w:rPr>
      <w:rFonts w:ascii="Times New Roman" w:eastAsia="黑体" w:hAnsi="Times New Roman" w:cs="宋体"/>
      <w:b w:val="0"/>
      <w:bCs w:val="0"/>
      <w:sz w:val="21"/>
      <w:szCs w:val="20"/>
    </w:rPr>
  </w:style>
  <w:style w:type="paragraph" w:customStyle="1" w:styleId="afff4">
    <w:name w:val="前言、引言标题"/>
    <w:next w:val="a6"/>
    <w:uiPriority w:val="99"/>
    <w:rsid w:val="004C6FFD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ff5">
    <w:name w:val="列项——（一级）"/>
    <w:uiPriority w:val="99"/>
    <w:rsid w:val="004C6FFD"/>
    <w:pPr>
      <w:widowControl w:val="0"/>
      <w:tabs>
        <w:tab w:val="left" w:pos="780"/>
      </w:tabs>
      <w:ind w:left="780" w:hanging="360"/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fff6">
    <w:name w:val="图表脚注"/>
    <w:next w:val="affd"/>
    <w:uiPriority w:val="99"/>
    <w:rsid w:val="004C6FFD"/>
    <w:pPr>
      <w:ind w:leftChars="200" w:left="300" w:hangingChars="100" w:hanging="100"/>
      <w:jc w:val="both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39">
    <w:name w:val="标准封面标题3"/>
    <w:basedOn w:val="a6"/>
    <w:next w:val="a6"/>
    <w:uiPriority w:val="99"/>
    <w:rsid w:val="004C6FFD"/>
    <w:pPr>
      <w:spacing w:line="360" w:lineRule="auto"/>
      <w:jc w:val="right"/>
    </w:pPr>
    <w:rPr>
      <w:rFonts w:ascii="Times New Roman" w:hAnsi="Times New Roman"/>
      <w:b/>
      <w:sz w:val="52"/>
      <w:szCs w:val="20"/>
    </w:rPr>
  </w:style>
  <w:style w:type="paragraph" w:customStyle="1" w:styleId="62">
    <w:name w:val="标准封面标题6"/>
    <w:basedOn w:val="a6"/>
    <w:next w:val="a6"/>
    <w:uiPriority w:val="99"/>
    <w:rsid w:val="004C6FFD"/>
    <w:pPr>
      <w:spacing w:line="360" w:lineRule="auto"/>
      <w:jc w:val="right"/>
    </w:pPr>
    <w:rPr>
      <w:rFonts w:ascii="Times New Roman" w:eastAsia="黑体" w:hAnsi="Times New Roman"/>
      <w:b/>
      <w:sz w:val="30"/>
      <w:szCs w:val="20"/>
    </w:rPr>
  </w:style>
  <w:style w:type="paragraph" w:customStyle="1" w:styleId="29">
    <w:name w:val="正文2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a">
    <w:name w:val="正文3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CharChar2CharCharCharCharCharCharCharCharChar1Char">
    <w:name w:val="Char Char2 Char Char Char Char Char Char Char Char Char1 Char"/>
    <w:basedOn w:val="a6"/>
    <w:uiPriority w:val="99"/>
    <w:rsid w:val="004C6FFD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r40">
    <w:name w:val="样式 cr4 + 左"/>
    <w:basedOn w:val="cr4"/>
    <w:uiPriority w:val="99"/>
    <w:rsid w:val="004C6FFD"/>
    <w:pPr>
      <w:ind w:left="0"/>
      <w:jc w:val="left"/>
    </w:pPr>
    <w:rPr>
      <w:rFonts w:cs="宋体"/>
    </w:rPr>
  </w:style>
  <w:style w:type="paragraph" w:customStyle="1" w:styleId="46">
    <w:name w:val="正文4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ff7">
    <w:name w:val="二级标题"/>
    <w:basedOn w:val="a6"/>
    <w:uiPriority w:val="99"/>
    <w:rsid w:val="004C6FFD"/>
    <w:pPr>
      <w:tabs>
        <w:tab w:val="left" w:pos="360"/>
        <w:tab w:val="left" w:pos="780"/>
        <w:tab w:val="left" w:pos="1200"/>
      </w:tabs>
      <w:adjustRightInd w:val="0"/>
      <w:spacing w:line="360" w:lineRule="atLeast"/>
      <w:ind w:left="1200"/>
      <w:jc w:val="left"/>
      <w:textAlignment w:val="baseline"/>
    </w:pPr>
    <w:rPr>
      <w:rFonts w:ascii="Times New Roman" w:hAnsi="Century Schoolbook"/>
      <w:color w:val="000000"/>
      <w:kern w:val="0"/>
      <w:szCs w:val="20"/>
    </w:rPr>
  </w:style>
  <w:style w:type="paragraph" w:customStyle="1" w:styleId="56">
    <w:name w:val="正文5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6">
    <w:name w:val="样式 标题 1 + 段前: 6 磅 段后: 6 磅"/>
    <w:basedOn w:val="1"/>
    <w:next w:val="a6"/>
    <w:uiPriority w:val="99"/>
    <w:rsid w:val="004C6FFD"/>
    <w:pPr>
      <w:numPr>
        <w:numId w:val="0"/>
      </w:numPr>
      <w:tabs>
        <w:tab w:val="clear" w:pos="1200"/>
      </w:tabs>
      <w:spacing w:beforeLines="25" w:afterLines="25" w:line="300" w:lineRule="auto"/>
      <w:jc w:val="left"/>
    </w:pPr>
    <w:rPr>
      <w:rFonts w:ascii="Times New Roman" w:eastAsia="黑体" w:hAnsi="Times New Roman" w:cs="宋体"/>
      <w:kern w:val="28"/>
      <w:sz w:val="36"/>
      <w:szCs w:val="20"/>
    </w:rPr>
  </w:style>
  <w:style w:type="paragraph" w:customStyle="1" w:styleId="47">
    <w:name w:val="样式 标题 4 + (西文) 宋体 (中文) 宋体 非加粗"/>
    <w:basedOn w:val="4"/>
    <w:uiPriority w:val="99"/>
    <w:rsid w:val="004C6FFD"/>
    <w:pPr>
      <w:tabs>
        <w:tab w:val="left" w:pos="360"/>
        <w:tab w:val="left" w:pos="1620"/>
      </w:tabs>
      <w:ind w:left="1620" w:hanging="360"/>
    </w:pPr>
    <w:rPr>
      <w:rFonts w:ascii="宋体" w:hAnsi="宋体"/>
      <w:b w:val="0"/>
      <w:bCs w:val="0"/>
      <w:szCs w:val="20"/>
    </w:rPr>
  </w:style>
  <w:style w:type="paragraph" w:customStyle="1" w:styleId="afff8">
    <w:name w:val="样式附录"/>
    <w:basedOn w:val="1"/>
    <w:uiPriority w:val="99"/>
    <w:rsid w:val="004C6FFD"/>
    <w:pPr>
      <w:numPr>
        <w:numId w:val="0"/>
      </w:numPr>
      <w:tabs>
        <w:tab w:val="clear" w:pos="1200"/>
      </w:tabs>
      <w:spacing w:beforeLines="25" w:afterLines="25" w:line="300" w:lineRule="auto"/>
      <w:jc w:val="left"/>
    </w:pPr>
    <w:rPr>
      <w:rFonts w:ascii="Times New Roman" w:eastAsia="黑体" w:hAnsi="Times New Roman"/>
      <w:bCs w:val="0"/>
      <w:kern w:val="28"/>
      <w:sz w:val="36"/>
      <w:szCs w:val="20"/>
    </w:rPr>
  </w:style>
  <w:style w:type="paragraph" w:customStyle="1" w:styleId="Normal1">
    <w:name w:val="Normal1"/>
    <w:basedOn w:val="a6"/>
    <w:uiPriority w:val="99"/>
    <w:rsid w:val="004C6FFD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cr2TimesNewRoman">
    <w:name w:val="样式 cr2 + (西文) Times New Roman 段前: 自动 段后: 自动"/>
    <w:basedOn w:val="cr2"/>
    <w:uiPriority w:val="99"/>
    <w:rsid w:val="004C6FFD"/>
    <w:pPr>
      <w:snapToGrid w:val="0"/>
      <w:spacing w:before="78" w:after="78"/>
    </w:pPr>
    <w:rPr>
      <w:rFonts w:ascii="Times New Roman" w:cs="宋体"/>
    </w:rPr>
  </w:style>
  <w:style w:type="paragraph" w:customStyle="1" w:styleId="cr3TimesNewRoman">
    <w:name w:val="样式 cr3 + (西文) Times New Roman"/>
    <w:basedOn w:val="cr3"/>
    <w:uiPriority w:val="99"/>
    <w:rsid w:val="004C6FFD"/>
    <w:pPr>
      <w:spacing w:before="280" w:after="290"/>
    </w:pPr>
  </w:style>
  <w:style w:type="paragraph" w:customStyle="1" w:styleId="cr3TimesNewRoman025025">
    <w:name w:val="样式 样式 cr3 + (西文) Times New Roman + 段前: 0.25 行 段后: 0.25 行"/>
    <w:basedOn w:val="cr3TimesNewRoman"/>
    <w:uiPriority w:val="99"/>
    <w:rsid w:val="004C6FFD"/>
    <w:pPr>
      <w:spacing w:before="78" w:after="78"/>
    </w:pPr>
    <w:rPr>
      <w:rFonts w:cs="宋体"/>
    </w:rPr>
  </w:style>
  <w:style w:type="paragraph" w:customStyle="1" w:styleId="cr4037">
    <w:name w:val="样式 cr4 + 右侧:  0.37 厘米"/>
    <w:basedOn w:val="cr4"/>
    <w:uiPriority w:val="99"/>
    <w:rsid w:val="004C6FFD"/>
    <w:pPr>
      <w:ind w:left="0"/>
    </w:pPr>
    <w:rPr>
      <w:rFonts w:eastAsia="宋体" w:cs="宋体"/>
    </w:rPr>
  </w:style>
  <w:style w:type="character" w:customStyle="1" w:styleId="CaptionChar">
    <w:name w:val="Caption Char"/>
    <w:uiPriority w:val="99"/>
    <w:locked/>
    <w:rsid w:val="004C6FFD"/>
    <w:rPr>
      <w:rFonts w:ascii="Arial" w:eastAsia="黑体" w:hAnsi="Arial"/>
    </w:rPr>
  </w:style>
  <w:style w:type="paragraph" w:customStyle="1" w:styleId="111">
    <w:name w:val="列出段落11"/>
    <w:basedOn w:val="a6"/>
    <w:uiPriority w:val="99"/>
    <w:rsid w:val="004C6FF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2a">
    <w:name w:val="标题2"/>
    <w:basedOn w:val="a6"/>
    <w:uiPriority w:val="99"/>
    <w:rsid w:val="004C6FFD"/>
    <w:pPr>
      <w:widowControl/>
      <w:tabs>
        <w:tab w:val="left" w:pos="540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宋体" w:eastAsia="黑体" w:hAnsi="Century Schoolbook"/>
      <w:kern w:val="0"/>
      <w:szCs w:val="20"/>
    </w:rPr>
  </w:style>
  <w:style w:type="paragraph" w:customStyle="1" w:styleId="222">
    <w:name w:val="样式 正文首缩2 + 左侧:  2 字符 首行缩进:  2 字符"/>
    <w:basedOn w:val="a6"/>
    <w:uiPriority w:val="99"/>
    <w:rsid w:val="004C6FFD"/>
    <w:pPr>
      <w:widowControl/>
      <w:tabs>
        <w:tab w:val="left" w:pos="540"/>
      </w:tabs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Century Schoolbook" w:cs="宋体"/>
      <w:kern w:val="0"/>
      <w:szCs w:val="20"/>
    </w:rPr>
  </w:style>
  <w:style w:type="paragraph" w:customStyle="1" w:styleId="afff9">
    <w:name w:val="定义正文"/>
    <w:basedOn w:val="a6"/>
    <w:uiPriority w:val="99"/>
    <w:rsid w:val="004C6FFD"/>
    <w:pPr>
      <w:widowControl/>
      <w:tabs>
        <w:tab w:val="left" w:pos="540"/>
      </w:tabs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Century Schoolbook"/>
      <w:kern w:val="0"/>
      <w:szCs w:val="20"/>
    </w:rPr>
  </w:style>
  <w:style w:type="paragraph" w:customStyle="1" w:styleId="afffa">
    <w:name w:val="术语"/>
    <w:basedOn w:val="2"/>
    <w:next w:val="a6"/>
    <w:uiPriority w:val="99"/>
    <w:rsid w:val="004C6FFD"/>
    <w:pPr>
      <w:tabs>
        <w:tab w:val="left" w:pos="420"/>
      </w:tabs>
      <w:adjustRightInd w:val="0"/>
      <w:spacing w:before="0" w:after="0" w:line="240" w:lineRule="atLeast"/>
      <w:ind w:left="0" w:firstLine="0"/>
      <w:textAlignment w:val="baseline"/>
      <w:outlineLvl w:val="9"/>
    </w:pPr>
    <w:rPr>
      <w:rFonts w:ascii="黑体" w:eastAsia="黑体" w:hAnsi="Arial"/>
      <w:b w:val="0"/>
      <w:bCs w:val="0"/>
      <w:kern w:val="0"/>
      <w:sz w:val="24"/>
      <w:szCs w:val="20"/>
    </w:rPr>
  </w:style>
  <w:style w:type="paragraph" w:customStyle="1" w:styleId="Indent2">
    <w:name w:val="Indent2"/>
    <w:basedOn w:val="a6"/>
    <w:uiPriority w:val="99"/>
    <w:rsid w:val="004C6FFD"/>
    <w:pPr>
      <w:keepLines/>
      <w:tabs>
        <w:tab w:val="left" w:pos="420"/>
      </w:tabs>
      <w:adjustRightInd w:val="0"/>
      <w:spacing w:after="240" w:line="240" w:lineRule="atLeast"/>
      <w:ind w:left="1418"/>
      <w:textAlignment w:val="baseline"/>
    </w:pPr>
    <w:rPr>
      <w:rFonts w:ascii="Arial" w:hAnsi="Arial"/>
      <w:kern w:val="0"/>
      <w:sz w:val="20"/>
      <w:szCs w:val="20"/>
      <w:lang w:val="en-GB"/>
    </w:rPr>
  </w:style>
  <w:style w:type="paragraph" w:customStyle="1" w:styleId="table">
    <w:name w:val="table"/>
    <w:basedOn w:val="a6"/>
    <w:uiPriority w:val="99"/>
    <w:rsid w:val="004C6FFD"/>
    <w:pPr>
      <w:keepNext/>
      <w:keepLines/>
      <w:tabs>
        <w:tab w:val="left" w:pos="420"/>
      </w:tabs>
      <w:adjustRightInd w:val="0"/>
      <w:spacing w:line="240" w:lineRule="atLeast"/>
      <w:jc w:val="center"/>
      <w:textAlignment w:val="baseline"/>
    </w:pPr>
    <w:rPr>
      <w:rFonts w:ascii="Times New Roman" w:hAnsi="Times New Roman"/>
      <w:kern w:val="0"/>
      <w:sz w:val="18"/>
      <w:szCs w:val="20"/>
      <w:lang w:val="en-GB"/>
    </w:rPr>
  </w:style>
  <w:style w:type="paragraph" w:customStyle="1" w:styleId="figure">
    <w:name w:val="figure"/>
    <w:basedOn w:val="table"/>
    <w:next w:val="a6"/>
    <w:uiPriority w:val="99"/>
    <w:rsid w:val="004C6FFD"/>
    <w:pPr>
      <w:keepNext w:val="0"/>
    </w:pPr>
  </w:style>
  <w:style w:type="paragraph" w:customStyle="1" w:styleId="Note">
    <w:name w:val="Note"/>
    <w:basedOn w:val="a6"/>
    <w:uiPriority w:val="99"/>
    <w:rsid w:val="004C6FFD"/>
    <w:pPr>
      <w:keepLines/>
      <w:tabs>
        <w:tab w:val="left" w:pos="420"/>
      </w:tabs>
      <w:adjustRightInd w:val="0"/>
      <w:spacing w:after="240" w:line="240" w:lineRule="atLeast"/>
      <w:ind w:left="567" w:hanging="567"/>
      <w:textAlignment w:val="baseline"/>
    </w:pPr>
    <w:rPr>
      <w:rFonts w:ascii="Times New Roman" w:hAnsi="Times New Roman"/>
      <w:kern w:val="0"/>
      <w:sz w:val="18"/>
      <w:szCs w:val="20"/>
      <w:lang w:val="en-GB"/>
    </w:rPr>
  </w:style>
  <w:style w:type="paragraph" w:customStyle="1" w:styleId="16">
    <w:name w:val="图表目录1"/>
    <w:basedOn w:val="a6"/>
    <w:next w:val="a6"/>
    <w:uiPriority w:val="99"/>
    <w:rsid w:val="004C6FFD"/>
    <w:pPr>
      <w:tabs>
        <w:tab w:val="left" w:pos="420"/>
        <w:tab w:val="right" w:pos="9360"/>
      </w:tabs>
      <w:adjustRightInd w:val="0"/>
      <w:spacing w:line="240" w:lineRule="atLeast"/>
      <w:ind w:left="440" w:hanging="440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header6">
    <w:name w:val="header 6"/>
    <w:basedOn w:val="a6"/>
    <w:uiPriority w:val="99"/>
    <w:rsid w:val="004C6FFD"/>
    <w:pPr>
      <w:tabs>
        <w:tab w:val="left" w:pos="420"/>
      </w:tabs>
      <w:adjustRightInd w:val="0"/>
      <w:spacing w:line="240" w:lineRule="atLeast"/>
      <w:textAlignment w:val="baseline"/>
    </w:pPr>
    <w:rPr>
      <w:rFonts w:ascii="Arial" w:hAnsi="Arial"/>
      <w:b/>
      <w:i/>
      <w:kern w:val="0"/>
      <w:sz w:val="24"/>
      <w:szCs w:val="20"/>
    </w:rPr>
  </w:style>
  <w:style w:type="paragraph" w:customStyle="1" w:styleId="17">
    <w:name w:val="题注1"/>
    <w:basedOn w:val="a6"/>
    <w:next w:val="a6"/>
    <w:uiPriority w:val="99"/>
    <w:rsid w:val="004C6FFD"/>
    <w:pPr>
      <w:keepLines/>
      <w:tabs>
        <w:tab w:val="left" w:pos="420"/>
      </w:tabs>
      <w:adjustRightInd w:val="0"/>
      <w:spacing w:before="240" w:after="240" w:line="240" w:lineRule="atLeast"/>
      <w:jc w:val="center"/>
      <w:textAlignment w:val="baseline"/>
    </w:pPr>
    <w:rPr>
      <w:rFonts w:ascii="Arial" w:hAnsi="Arial"/>
      <w:b/>
      <w:kern w:val="0"/>
      <w:sz w:val="24"/>
      <w:szCs w:val="20"/>
      <w:lang w:val="en-GB"/>
    </w:rPr>
  </w:style>
  <w:style w:type="paragraph" w:customStyle="1" w:styleId="Annex1">
    <w:name w:val="Annex 1"/>
    <w:basedOn w:val="1"/>
    <w:uiPriority w:val="99"/>
    <w:rsid w:val="004C6FFD"/>
    <w:pPr>
      <w:numPr>
        <w:numId w:val="0"/>
      </w:numPr>
      <w:tabs>
        <w:tab w:val="clear" w:pos="1200"/>
        <w:tab w:val="left" w:pos="420"/>
      </w:tabs>
      <w:adjustRightInd w:val="0"/>
      <w:spacing w:beforeLines="50" w:afterLines="50" w:line="240" w:lineRule="atLeast"/>
      <w:ind w:left="120"/>
      <w:textAlignment w:val="baseline"/>
      <w:outlineLvl w:val="9"/>
    </w:pPr>
    <w:rPr>
      <w:rFonts w:ascii="黑体" w:eastAsia="黑体" w:hAnsi="Times New Roman"/>
      <w:b w:val="0"/>
      <w:bCs w:val="0"/>
      <w:sz w:val="24"/>
      <w:szCs w:val="20"/>
    </w:rPr>
  </w:style>
  <w:style w:type="paragraph" w:customStyle="1" w:styleId="Annex2">
    <w:name w:val="Annex 2"/>
    <w:basedOn w:val="2"/>
    <w:uiPriority w:val="99"/>
    <w:rsid w:val="004C6FFD"/>
    <w:pPr>
      <w:tabs>
        <w:tab w:val="left" w:pos="420"/>
      </w:tabs>
      <w:adjustRightInd w:val="0"/>
      <w:spacing w:before="0" w:after="0" w:line="300" w:lineRule="atLeast"/>
      <w:ind w:left="120" w:firstLine="0"/>
      <w:textAlignment w:val="baseline"/>
      <w:outlineLvl w:val="9"/>
    </w:pPr>
    <w:rPr>
      <w:rFonts w:ascii="黑体" w:eastAsia="黑体" w:hAnsi="Arial"/>
      <w:b w:val="0"/>
      <w:bCs w:val="0"/>
      <w:kern w:val="0"/>
      <w:sz w:val="24"/>
      <w:szCs w:val="20"/>
      <w:lang w:val="en-GB"/>
    </w:rPr>
  </w:style>
  <w:style w:type="paragraph" w:customStyle="1" w:styleId="Annex3">
    <w:name w:val="Annex 3"/>
    <w:basedOn w:val="31"/>
    <w:uiPriority w:val="99"/>
    <w:rsid w:val="004C6FFD"/>
    <w:pPr>
      <w:tabs>
        <w:tab w:val="left" w:pos="420"/>
      </w:tabs>
      <w:adjustRightInd w:val="0"/>
      <w:spacing w:before="0" w:after="0" w:line="416" w:lineRule="atLeast"/>
      <w:ind w:left="120" w:firstLine="0"/>
      <w:textAlignment w:val="baseline"/>
      <w:outlineLvl w:val="9"/>
    </w:pPr>
    <w:rPr>
      <w:rFonts w:ascii="黑体" w:eastAsia="黑体" w:hAnsi="Times New Roman"/>
      <w:b w:val="0"/>
      <w:bCs w:val="0"/>
      <w:kern w:val="0"/>
      <w:sz w:val="24"/>
      <w:szCs w:val="20"/>
      <w:lang w:val="en-GB"/>
    </w:rPr>
  </w:style>
  <w:style w:type="paragraph" w:customStyle="1" w:styleId="DisplayedEquation">
    <w:name w:val="Displayed Equation"/>
    <w:basedOn w:val="a6"/>
    <w:next w:val="a6"/>
    <w:uiPriority w:val="99"/>
    <w:rsid w:val="004C6FFD"/>
    <w:pPr>
      <w:tabs>
        <w:tab w:val="left" w:pos="420"/>
      </w:tabs>
      <w:adjustRightInd w:val="0"/>
      <w:spacing w:line="240" w:lineRule="atLeast"/>
      <w:ind w:left="1135" w:hanging="851"/>
      <w:jc w:val="center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2">
    <w:name w:val="术语名称"/>
    <w:basedOn w:val="3022"/>
    <w:uiPriority w:val="99"/>
    <w:rsid w:val="004C6FFD"/>
    <w:pPr>
      <w:numPr>
        <w:numId w:val="2"/>
      </w:numPr>
      <w:tabs>
        <w:tab w:val="clear" w:pos="360"/>
        <w:tab w:val="left" w:pos="2040"/>
      </w:tabs>
      <w:ind w:left="2040" w:right="210" w:firstLine="420"/>
    </w:pPr>
  </w:style>
  <w:style w:type="paragraph" w:customStyle="1" w:styleId="3022">
    <w:name w:val="样式 样式 标题 3 + (符号) 黑体 加粗 段前: 0 磅 行距: 单倍行距 + 左  2 字符 + 首行缩进:  2 字符..."/>
    <w:basedOn w:val="302"/>
    <w:next w:val="a6"/>
    <w:uiPriority w:val="99"/>
    <w:rsid w:val="004C6FFD"/>
  </w:style>
  <w:style w:type="paragraph" w:customStyle="1" w:styleId="302">
    <w:name w:val="样式 标题 3 + (符号) 黑体 加粗 段前: 0 磅 行距: 单倍行距 + 左  2 字符"/>
    <w:basedOn w:val="30"/>
    <w:uiPriority w:val="99"/>
    <w:rsid w:val="004C6FFD"/>
    <w:pPr>
      <w:numPr>
        <w:numId w:val="0"/>
      </w:numPr>
      <w:tabs>
        <w:tab w:val="clear" w:pos="420"/>
        <w:tab w:val="left" w:pos="432"/>
      </w:tabs>
      <w:ind w:left="600" w:right="100" w:firstLineChars="200" w:firstLine="200"/>
    </w:pPr>
    <w:rPr>
      <w:bCs w:val="0"/>
    </w:rPr>
  </w:style>
  <w:style w:type="paragraph" w:customStyle="1" w:styleId="30">
    <w:name w:val="样式 标题 3 + (符号) 黑体 加粗 段前: 0 磅 行距: 单倍行距"/>
    <w:basedOn w:val="31"/>
    <w:uiPriority w:val="99"/>
    <w:rsid w:val="004C6FFD"/>
    <w:pPr>
      <w:numPr>
        <w:numId w:val="3"/>
      </w:numPr>
      <w:tabs>
        <w:tab w:val="clear" w:pos="360"/>
        <w:tab w:val="left" w:pos="420"/>
        <w:tab w:val="left" w:pos="1320"/>
      </w:tabs>
      <w:adjustRightInd w:val="0"/>
      <w:spacing w:before="0" w:after="0" w:line="240" w:lineRule="auto"/>
      <w:ind w:left="600" w:rightChars="100" w:right="210" w:firstLine="0"/>
      <w:textAlignment w:val="baseline"/>
    </w:pPr>
    <w:rPr>
      <w:rFonts w:ascii="黑体" w:eastAsia="黑体" w:hAnsi="黑体" w:cs="宋体"/>
      <w:b w:val="0"/>
      <w:kern w:val="44"/>
      <w:sz w:val="24"/>
      <w:szCs w:val="20"/>
    </w:rPr>
  </w:style>
  <w:style w:type="paragraph" w:customStyle="1" w:styleId="afffb">
    <w:name w:val="标准标志"/>
    <w:next w:val="a6"/>
    <w:uiPriority w:val="99"/>
    <w:rsid w:val="004C6FFD"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c">
    <w:name w:val="标准称谓"/>
    <w:next w:val="a6"/>
    <w:uiPriority w:val="99"/>
    <w:rsid w:val="004C6FFD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d">
    <w:name w:val="标准书脚_奇数页"/>
    <w:uiPriority w:val="99"/>
    <w:rsid w:val="004C6FFD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e">
    <w:name w:val="标准书眉_奇数页"/>
    <w:next w:val="a6"/>
    <w:uiPriority w:val="99"/>
    <w:rsid w:val="004C6FF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">
    <w:name w:val="标准书眉一"/>
    <w:uiPriority w:val="99"/>
    <w:rsid w:val="004C6FF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fff0">
    <w:name w:val="发布"/>
    <w:uiPriority w:val="99"/>
    <w:rsid w:val="004C6FFD"/>
    <w:rPr>
      <w:rFonts w:ascii="黑体" w:eastAsia="黑体"/>
      <w:spacing w:val="22"/>
      <w:w w:val="100"/>
      <w:position w:val="3"/>
      <w:sz w:val="28"/>
    </w:rPr>
  </w:style>
  <w:style w:type="paragraph" w:customStyle="1" w:styleId="affff1">
    <w:name w:val="发布部门"/>
    <w:next w:val="a6"/>
    <w:uiPriority w:val="99"/>
    <w:rsid w:val="004C6FFD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f2">
    <w:name w:val="发布日期"/>
    <w:uiPriority w:val="99"/>
    <w:rsid w:val="004C6FFD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8">
    <w:name w:val="封面标准号1"/>
    <w:uiPriority w:val="99"/>
    <w:rsid w:val="004C6FF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3">
    <w:name w:val="封面标准文稿编辑信息"/>
    <w:uiPriority w:val="99"/>
    <w:rsid w:val="004C6FFD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4">
    <w:name w:val="封面标准文稿类别"/>
    <w:uiPriority w:val="99"/>
    <w:rsid w:val="004C6FFD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5">
    <w:name w:val="封面标准英文名称"/>
    <w:uiPriority w:val="99"/>
    <w:rsid w:val="004C6FF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6">
    <w:name w:val="封面正文"/>
    <w:uiPriority w:val="99"/>
    <w:rsid w:val="004C6FF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7">
    <w:name w:val="实施日期"/>
    <w:basedOn w:val="affff2"/>
    <w:uiPriority w:val="99"/>
    <w:rsid w:val="004C6FFD"/>
    <w:pPr>
      <w:framePr w:hSpace="0" w:wrap="around" w:xAlign="right"/>
      <w:ind w:left="1985"/>
      <w:jc w:val="right"/>
    </w:pPr>
  </w:style>
  <w:style w:type="paragraph" w:customStyle="1" w:styleId="affff8">
    <w:name w:val="文献分类号"/>
    <w:uiPriority w:val="99"/>
    <w:rsid w:val="004C6FFD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10">
    <w:name w:val="样式 样式 标题 2 + 黑体 非加粗 + 字距调整二号1"/>
    <w:basedOn w:val="a6"/>
    <w:uiPriority w:val="99"/>
    <w:rsid w:val="004C6FFD"/>
    <w:pPr>
      <w:tabs>
        <w:tab w:val="left" w:pos="420"/>
      </w:tabs>
    </w:pPr>
    <w:rPr>
      <w:rFonts w:ascii="黑体" w:eastAsia="黑体" w:hAnsi="黑体"/>
      <w:kern w:val="44"/>
      <w:sz w:val="24"/>
      <w:szCs w:val="20"/>
    </w:rPr>
  </w:style>
  <w:style w:type="paragraph" w:customStyle="1" w:styleId="17878">
    <w:name w:val="样式 标题 1 + 黑体 五号 非加粗 段前: 7.8 磅 段后: 7.8 磅 行距: 单倍行距"/>
    <w:basedOn w:val="1"/>
    <w:uiPriority w:val="99"/>
    <w:rsid w:val="004C6FFD"/>
    <w:pPr>
      <w:numPr>
        <w:numId w:val="0"/>
      </w:numPr>
      <w:tabs>
        <w:tab w:val="clear" w:pos="1200"/>
        <w:tab w:val="left" w:pos="2040"/>
      </w:tabs>
      <w:spacing w:beforeLines="50" w:afterLines="50" w:line="240" w:lineRule="auto"/>
      <w:ind w:left="2040" w:hanging="360"/>
    </w:pPr>
    <w:rPr>
      <w:rFonts w:ascii="黑体" w:eastAsia="黑体" w:hAnsi="黑体" w:cs="宋体"/>
      <w:b w:val="0"/>
      <w:bCs w:val="0"/>
      <w:sz w:val="24"/>
      <w:szCs w:val="20"/>
    </w:rPr>
  </w:style>
  <w:style w:type="paragraph" w:customStyle="1" w:styleId="30221">
    <w:name w:val="样式 样式 标题 3 + (符号) 黑体 加粗 段前: 0 磅 行距: 单倍行距 + 左  2 字符 + 首行缩进:  2 字符...1"/>
    <w:basedOn w:val="302"/>
    <w:next w:val="afa"/>
    <w:uiPriority w:val="99"/>
    <w:rsid w:val="004C6FFD"/>
    <w:pPr>
      <w:ind w:right="210" w:firstLine="420"/>
    </w:pPr>
  </w:style>
  <w:style w:type="paragraph" w:customStyle="1" w:styleId="affff9">
    <w:name w:val="标准页脚_奇数页"/>
    <w:basedOn w:val="aff"/>
    <w:uiPriority w:val="99"/>
    <w:rsid w:val="004C6FFD"/>
    <w:pPr>
      <w:tabs>
        <w:tab w:val="left" w:pos="420"/>
      </w:tabs>
      <w:adjustRightInd w:val="0"/>
      <w:snapToGrid/>
      <w:spacing w:before="120" w:line="240" w:lineRule="atLeast"/>
      <w:jc w:val="right"/>
      <w:textAlignment w:val="baseline"/>
    </w:pPr>
    <w:rPr>
      <w:kern w:val="0"/>
      <w:szCs w:val="20"/>
    </w:rPr>
  </w:style>
  <w:style w:type="paragraph" w:customStyle="1" w:styleId="affffa">
    <w:name w:val="标准页脚－偶数页"/>
    <w:basedOn w:val="aff"/>
    <w:uiPriority w:val="99"/>
    <w:rsid w:val="004C6FFD"/>
    <w:pPr>
      <w:tabs>
        <w:tab w:val="left" w:pos="420"/>
      </w:tabs>
      <w:adjustRightInd w:val="0"/>
      <w:snapToGrid/>
      <w:spacing w:line="240" w:lineRule="atLeast"/>
      <w:textAlignment w:val="baseline"/>
    </w:pPr>
    <w:rPr>
      <w:kern w:val="0"/>
      <w:szCs w:val="20"/>
    </w:rPr>
  </w:style>
  <w:style w:type="paragraph" w:customStyle="1" w:styleId="affffb">
    <w:name w:val="标准页眉－奇数"/>
    <w:basedOn w:val="aff1"/>
    <w:uiPriority w:val="99"/>
    <w:rsid w:val="004C6FFD"/>
    <w:pPr>
      <w:pBdr>
        <w:bottom w:val="none" w:sz="0" w:space="0" w:color="auto"/>
      </w:pBdr>
      <w:tabs>
        <w:tab w:val="left" w:pos="420"/>
      </w:tabs>
      <w:adjustRightInd w:val="0"/>
      <w:snapToGrid/>
      <w:spacing w:after="200" w:line="240" w:lineRule="atLeast"/>
      <w:jc w:val="right"/>
      <w:textAlignment w:val="baseline"/>
    </w:pPr>
    <w:rPr>
      <w:rFonts w:eastAsia="黑体"/>
      <w:kern w:val="0"/>
      <w:sz w:val="21"/>
      <w:szCs w:val="20"/>
    </w:rPr>
  </w:style>
  <w:style w:type="paragraph" w:customStyle="1" w:styleId="affffc">
    <w:name w:val="封面标准号"/>
    <w:uiPriority w:val="99"/>
    <w:rsid w:val="004C6FF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d">
    <w:name w:val="封面标准标题"/>
    <w:basedOn w:val="a6"/>
    <w:uiPriority w:val="99"/>
    <w:rsid w:val="004C6FFD"/>
    <w:pPr>
      <w:spacing w:before="120" w:after="120"/>
      <w:jc w:val="center"/>
    </w:pPr>
    <w:rPr>
      <w:rFonts w:ascii="黑体" w:eastAsia="黑体" w:hAnsi="Century Schoolbook" w:cs="宋体"/>
      <w:kern w:val="0"/>
      <w:sz w:val="52"/>
      <w:szCs w:val="20"/>
    </w:rPr>
  </w:style>
  <w:style w:type="paragraph" w:customStyle="1" w:styleId="affffe">
    <w:name w:val="样式 题注 + 居中"/>
    <w:basedOn w:val="af4"/>
    <w:uiPriority w:val="99"/>
    <w:rsid w:val="004C6FFD"/>
    <w:pPr>
      <w:tabs>
        <w:tab w:val="left" w:pos="420"/>
      </w:tabs>
      <w:adjustRightInd w:val="0"/>
      <w:spacing w:before="152" w:after="160" w:line="315" w:lineRule="atLeast"/>
      <w:ind w:firstLineChars="0" w:firstLine="0"/>
      <w:jc w:val="center"/>
      <w:textAlignment w:val="baseline"/>
    </w:pPr>
    <w:rPr>
      <w:rFonts w:cs="宋体"/>
    </w:rPr>
  </w:style>
  <w:style w:type="paragraph" w:customStyle="1" w:styleId="19">
    <w:name w:val="附录 标题1"/>
    <w:basedOn w:val="1"/>
    <w:next w:val="a6"/>
    <w:uiPriority w:val="99"/>
    <w:rsid w:val="004C6FFD"/>
    <w:pPr>
      <w:numPr>
        <w:numId w:val="0"/>
      </w:numPr>
      <w:tabs>
        <w:tab w:val="clear" w:pos="1200"/>
        <w:tab w:val="left" w:pos="420"/>
      </w:tabs>
      <w:adjustRightInd w:val="0"/>
      <w:spacing w:beforeLines="50" w:afterLines="50" w:line="240" w:lineRule="atLeast"/>
      <w:jc w:val="center"/>
      <w:textAlignment w:val="baseline"/>
    </w:pPr>
    <w:rPr>
      <w:rFonts w:ascii="黑体" w:eastAsia="黑体" w:hAnsi="Times New Roman"/>
      <w:b w:val="0"/>
      <w:bCs w:val="0"/>
      <w:sz w:val="24"/>
      <w:szCs w:val="21"/>
    </w:rPr>
  </w:style>
  <w:style w:type="paragraph" w:customStyle="1" w:styleId="2b">
    <w:name w:val="附录 标题2"/>
    <w:basedOn w:val="a6"/>
    <w:next w:val="a6"/>
    <w:uiPriority w:val="99"/>
    <w:rsid w:val="004C6FFD"/>
    <w:pPr>
      <w:tabs>
        <w:tab w:val="left" w:pos="360"/>
        <w:tab w:val="left" w:pos="420"/>
      </w:tabs>
      <w:adjustRightInd w:val="0"/>
      <w:spacing w:line="24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afffff">
    <w:name w:val="目次，前言，标准内容和附录"/>
    <w:basedOn w:val="aff7"/>
    <w:uiPriority w:val="99"/>
    <w:rsid w:val="004C6FFD"/>
    <w:pPr>
      <w:keepNext/>
      <w:keepLines/>
      <w:tabs>
        <w:tab w:val="left" w:pos="420"/>
      </w:tabs>
      <w:adjustRightInd w:val="0"/>
      <w:spacing w:beforeLines="50" w:afterLines="50" w:line="240" w:lineRule="atLeast"/>
      <w:textAlignment w:val="baseline"/>
    </w:pPr>
    <w:rPr>
      <w:rFonts w:ascii="黑体" w:eastAsia="黑体" w:hAnsi="Arial" w:cs="宋体"/>
      <w:bCs w:val="0"/>
      <w:kern w:val="44"/>
    </w:rPr>
  </w:style>
  <w:style w:type="paragraph" w:customStyle="1" w:styleId="afffff0">
    <w:name w:val="标准页眉－偶数页"/>
    <w:basedOn w:val="aff1"/>
    <w:uiPriority w:val="99"/>
    <w:rsid w:val="004C6FFD"/>
    <w:pPr>
      <w:pBdr>
        <w:bottom w:val="none" w:sz="0" w:space="0" w:color="auto"/>
      </w:pBdr>
      <w:tabs>
        <w:tab w:val="left" w:pos="420"/>
      </w:tabs>
      <w:adjustRightInd w:val="0"/>
      <w:snapToGrid/>
      <w:spacing w:after="200" w:line="240" w:lineRule="atLeast"/>
      <w:jc w:val="left"/>
      <w:textAlignment w:val="baseline"/>
    </w:pPr>
    <w:rPr>
      <w:rFonts w:eastAsia="黑体"/>
      <w:kern w:val="0"/>
      <w:sz w:val="21"/>
      <w:szCs w:val="20"/>
    </w:rPr>
  </w:style>
  <w:style w:type="paragraph" w:customStyle="1" w:styleId="afffff1">
    <w:name w:val="附录标题"/>
    <w:basedOn w:val="a6"/>
    <w:uiPriority w:val="99"/>
    <w:rsid w:val="004C6FFD"/>
    <w:pPr>
      <w:tabs>
        <w:tab w:val="left" w:pos="420"/>
      </w:tabs>
      <w:adjustRightInd w:val="0"/>
      <w:spacing w:line="240" w:lineRule="atLeast"/>
      <w:jc w:val="center"/>
      <w:textAlignment w:val="baseline"/>
    </w:pPr>
    <w:rPr>
      <w:rFonts w:ascii="黑体" w:eastAsia="黑体" w:hAnsi="Times New Roman" w:cs="宋体"/>
      <w:kern w:val="0"/>
      <w:sz w:val="24"/>
      <w:szCs w:val="20"/>
    </w:rPr>
  </w:style>
  <w:style w:type="paragraph" w:customStyle="1" w:styleId="afffff2">
    <w:name w:val="注释"/>
    <w:basedOn w:val="a6"/>
    <w:uiPriority w:val="99"/>
    <w:rsid w:val="004C6FFD"/>
    <w:pPr>
      <w:tabs>
        <w:tab w:val="left" w:pos="420"/>
      </w:tabs>
      <w:adjustRightInd w:val="0"/>
      <w:spacing w:line="240" w:lineRule="atLeast"/>
      <w:ind w:firstLine="425"/>
      <w:textAlignment w:val="baseline"/>
    </w:pPr>
    <w:rPr>
      <w:rFonts w:ascii="Times New Roman" w:hAnsi="Times New Roman" w:cs="宋体"/>
      <w:kern w:val="0"/>
      <w:sz w:val="18"/>
      <w:szCs w:val="20"/>
    </w:rPr>
  </w:style>
  <w:style w:type="paragraph" w:customStyle="1" w:styleId="afffff3">
    <w:name w:val="目次，标准名称"/>
    <w:basedOn w:val="a6"/>
    <w:uiPriority w:val="99"/>
    <w:rsid w:val="004C6FFD"/>
    <w:pPr>
      <w:tabs>
        <w:tab w:val="left" w:pos="420"/>
      </w:tabs>
      <w:adjustRightInd w:val="0"/>
      <w:spacing w:line="240" w:lineRule="atLeast"/>
      <w:jc w:val="center"/>
      <w:textAlignment w:val="baseline"/>
    </w:pPr>
    <w:rPr>
      <w:rFonts w:ascii="黑体" w:eastAsia="黑体" w:hAnsi="Arial" w:cs="宋体"/>
      <w:kern w:val="44"/>
      <w:sz w:val="32"/>
      <w:szCs w:val="32"/>
    </w:rPr>
  </w:style>
  <w:style w:type="paragraph" w:customStyle="1" w:styleId="1050515">
    <w:name w:val="样式 标题 1 + 小二 段前: 0.5 行 段后: 0.5 行 行距: 1.5 倍行距"/>
    <w:basedOn w:val="1"/>
    <w:uiPriority w:val="99"/>
    <w:rsid w:val="004C6FFD"/>
    <w:pPr>
      <w:numPr>
        <w:numId w:val="0"/>
      </w:numPr>
      <w:tabs>
        <w:tab w:val="clear" w:pos="1200"/>
        <w:tab w:val="left" w:pos="420"/>
      </w:tabs>
      <w:adjustRightInd w:val="0"/>
      <w:spacing w:beforeLines="50" w:afterLines="50" w:line="360" w:lineRule="auto"/>
      <w:ind w:left="120"/>
      <w:textAlignment w:val="baseline"/>
    </w:pPr>
    <w:rPr>
      <w:rFonts w:ascii="黑体" w:eastAsia="黑体" w:hAnsi="Times New Roman" w:cs="宋体"/>
      <w:b w:val="0"/>
      <w:bCs w:val="0"/>
      <w:sz w:val="30"/>
      <w:szCs w:val="20"/>
    </w:rPr>
  </w:style>
  <w:style w:type="paragraph" w:customStyle="1" w:styleId="3b">
    <w:name w:val="样式 标题 3 + 小三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0" w:after="0" w:line="416" w:lineRule="atLeast"/>
      <w:ind w:left="600" w:firstLine="0"/>
      <w:textAlignment w:val="baseline"/>
    </w:pPr>
    <w:rPr>
      <w:rFonts w:ascii="黑体" w:eastAsia="黑体" w:hAnsi="Times New Roman"/>
      <w:b w:val="0"/>
      <w:bCs w:val="0"/>
      <w:kern w:val="0"/>
      <w:sz w:val="28"/>
      <w:szCs w:val="20"/>
    </w:rPr>
  </w:style>
  <w:style w:type="paragraph" w:customStyle="1" w:styleId="310">
    <w:name w:val="样式 标题 3 + 小三1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0" w:after="0" w:line="416" w:lineRule="atLeast"/>
      <w:ind w:left="600" w:firstLine="0"/>
      <w:textAlignment w:val="baseline"/>
    </w:pPr>
    <w:rPr>
      <w:rFonts w:ascii="黑体" w:eastAsia="黑体" w:hAnsi="Times New Roman"/>
      <w:bCs w:val="0"/>
      <w:kern w:val="0"/>
      <w:sz w:val="28"/>
      <w:szCs w:val="20"/>
    </w:rPr>
  </w:style>
  <w:style w:type="paragraph" w:customStyle="1" w:styleId="320">
    <w:name w:val="样式 标题 3 + 小三2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0" w:after="0" w:line="416" w:lineRule="atLeast"/>
      <w:ind w:left="0" w:firstLine="0"/>
      <w:textAlignment w:val="baseline"/>
    </w:pPr>
    <w:rPr>
      <w:rFonts w:ascii="黑体" w:eastAsia="黑体" w:hAnsi="Times New Roman"/>
      <w:bCs w:val="0"/>
      <w:kern w:val="0"/>
      <w:sz w:val="28"/>
      <w:szCs w:val="20"/>
    </w:rPr>
  </w:style>
  <w:style w:type="paragraph" w:customStyle="1" w:styleId="3c">
    <w:name w:val="样式 标题 3 + 四号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0" w:after="0" w:line="416" w:lineRule="atLeast"/>
      <w:ind w:left="600" w:firstLine="0"/>
      <w:textAlignment w:val="baseline"/>
    </w:pPr>
    <w:rPr>
      <w:rFonts w:ascii="黑体" w:eastAsia="黑体" w:hAnsi="Times New Roman"/>
      <w:b w:val="0"/>
      <w:bCs w:val="0"/>
      <w:kern w:val="0"/>
      <w:sz w:val="28"/>
      <w:szCs w:val="20"/>
    </w:rPr>
  </w:style>
  <w:style w:type="paragraph" w:customStyle="1" w:styleId="3d">
    <w:name w:val="样式 标题 3 + 四号 加粗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0" w:after="0" w:line="416" w:lineRule="atLeast"/>
      <w:ind w:left="600" w:firstLine="0"/>
      <w:textAlignment w:val="baseline"/>
    </w:pPr>
    <w:rPr>
      <w:rFonts w:ascii="黑体" w:eastAsia="黑体" w:hAnsi="Times New Roman"/>
      <w:b w:val="0"/>
      <w:kern w:val="0"/>
      <w:sz w:val="28"/>
      <w:szCs w:val="20"/>
    </w:rPr>
  </w:style>
  <w:style w:type="paragraph" w:customStyle="1" w:styleId="105051505">
    <w:name w:val="样式 样式 标题 1 + 小二 段前: 0.5 行 段后: 0.5 行 行距: 1.5 倍行距 + 段前: 0.5 行 段后:..."/>
    <w:basedOn w:val="1050515"/>
    <w:uiPriority w:val="99"/>
    <w:rsid w:val="004C6FFD"/>
    <w:rPr>
      <w:b/>
      <w:sz w:val="36"/>
    </w:rPr>
  </w:style>
  <w:style w:type="paragraph" w:customStyle="1" w:styleId="2Arial">
    <w:name w:val="样式 标题 2 + Arial 四号 黑色"/>
    <w:basedOn w:val="2"/>
    <w:uiPriority w:val="99"/>
    <w:rsid w:val="004C6FFD"/>
    <w:pPr>
      <w:tabs>
        <w:tab w:val="left" w:pos="420"/>
      </w:tabs>
      <w:adjustRightInd w:val="0"/>
      <w:spacing w:before="0" w:after="0" w:line="300" w:lineRule="atLeast"/>
      <w:ind w:left="0" w:firstLine="0"/>
      <w:textAlignment w:val="baseline"/>
    </w:pPr>
    <w:rPr>
      <w:rFonts w:ascii="黑体" w:eastAsia="黑体" w:hAnsi="Arial Black"/>
      <w:bCs w:val="0"/>
      <w:color w:val="000000"/>
      <w:kern w:val="0"/>
    </w:rPr>
  </w:style>
  <w:style w:type="paragraph" w:customStyle="1" w:styleId="3Arial">
    <w:name w:val="样式 标题 3 + Arial 四号 黑色"/>
    <w:basedOn w:val="31"/>
    <w:uiPriority w:val="99"/>
    <w:rsid w:val="004C6FFD"/>
    <w:pPr>
      <w:tabs>
        <w:tab w:val="left" w:pos="420"/>
        <w:tab w:val="left" w:pos="1320"/>
      </w:tabs>
      <w:adjustRightInd w:val="0"/>
      <w:spacing w:before="280" w:after="290" w:line="280" w:lineRule="atLeast"/>
      <w:ind w:left="600" w:firstLine="0"/>
      <w:textAlignment w:val="baseline"/>
      <w:outlineLvl w:val="3"/>
    </w:pPr>
    <w:rPr>
      <w:rFonts w:ascii="Arial" w:eastAsia="黑体" w:hAnsi="Arial"/>
      <w:bCs w:val="0"/>
      <w:color w:val="000000"/>
      <w:kern w:val="0"/>
      <w:sz w:val="28"/>
      <w:szCs w:val="20"/>
    </w:rPr>
  </w:style>
  <w:style w:type="paragraph" w:customStyle="1" w:styleId="4Arial15">
    <w:name w:val="样式 标题 4 + Arial 四号 加粗 黑色 行距: 1.5 倍行距"/>
    <w:basedOn w:val="4"/>
    <w:uiPriority w:val="99"/>
    <w:rsid w:val="004C6FFD"/>
    <w:pPr>
      <w:tabs>
        <w:tab w:val="left" w:pos="420"/>
        <w:tab w:val="left" w:pos="840"/>
        <w:tab w:val="left" w:pos="1080"/>
      </w:tabs>
      <w:adjustRightInd w:val="0"/>
      <w:spacing w:before="0" w:after="0" w:line="360" w:lineRule="auto"/>
      <w:ind w:left="0" w:firstLine="0"/>
      <w:textAlignment w:val="baseline"/>
    </w:pPr>
    <w:rPr>
      <w:rFonts w:ascii="Arial" w:hAnsi="Arial" w:cs="宋体"/>
      <w:b w:val="0"/>
      <w:color w:val="000000"/>
      <w:kern w:val="0"/>
      <w:szCs w:val="20"/>
    </w:rPr>
  </w:style>
  <w:style w:type="paragraph" w:customStyle="1" w:styleId="1050515050">
    <w:name w:val="样式 样式 样式 标题 1 + 小二 段前: 0.5 行 段后: 0.5 行 行距: 1.5 倍行距 + 段前: 0.5 行 段..."/>
    <w:basedOn w:val="105051505"/>
    <w:uiPriority w:val="99"/>
    <w:rsid w:val="004C6FFD"/>
    <w:pPr>
      <w:tabs>
        <w:tab w:val="clear" w:pos="420"/>
        <w:tab w:val="left" w:pos="425"/>
        <w:tab w:val="num" w:pos="1620"/>
        <w:tab w:val="left" w:pos="2040"/>
      </w:tabs>
      <w:spacing w:before="163" w:after="163"/>
      <w:ind w:left="2040" w:hanging="360"/>
    </w:pPr>
  </w:style>
  <w:style w:type="paragraph" w:customStyle="1" w:styleId="150">
    <w:name w:val="样式 样式 题注 + 居中 + 行距: 1.5 倍行距"/>
    <w:basedOn w:val="affffe"/>
    <w:uiPriority w:val="99"/>
    <w:rsid w:val="004C6FFD"/>
    <w:pPr>
      <w:keepLines/>
      <w:spacing w:line="360" w:lineRule="auto"/>
    </w:pPr>
  </w:style>
  <w:style w:type="paragraph" w:customStyle="1" w:styleId="112">
    <w:name w:val="无间隔11"/>
    <w:link w:val="NoSpacingChar"/>
    <w:uiPriority w:val="99"/>
    <w:rsid w:val="004C6FFD"/>
    <w:rPr>
      <w:rFonts w:ascii="Calibri" w:eastAsia="宋体" w:hAnsi="Calibri" w:cs="Times New Roman"/>
      <w:kern w:val="0"/>
      <w:sz w:val="22"/>
    </w:rPr>
  </w:style>
  <w:style w:type="character" w:customStyle="1" w:styleId="NoSpacingChar">
    <w:name w:val="No Spacing Char"/>
    <w:link w:val="112"/>
    <w:uiPriority w:val="99"/>
    <w:locked/>
    <w:rsid w:val="004C6FFD"/>
    <w:rPr>
      <w:rFonts w:ascii="Calibri" w:eastAsia="宋体" w:hAnsi="Calibri" w:cs="Times New Roman"/>
      <w:kern w:val="0"/>
      <w:sz w:val="22"/>
    </w:rPr>
  </w:style>
  <w:style w:type="paragraph" w:customStyle="1" w:styleId="2c">
    <w:name w:val="列出段落2"/>
    <w:basedOn w:val="a6"/>
    <w:uiPriority w:val="99"/>
    <w:rsid w:val="004C6FF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CharChar9">
    <w:name w:val="Char Char9"/>
    <w:uiPriority w:val="99"/>
    <w:locked/>
    <w:rsid w:val="004C6FFD"/>
    <w:rPr>
      <w:rFonts w:ascii="Times New Roman" w:eastAsia="宋体" w:hAnsi="Times New Roman"/>
      <w:sz w:val="20"/>
    </w:rPr>
  </w:style>
  <w:style w:type="character" w:customStyle="1" w:styleId="CharChar12">
    <w:name w:val="Char Char12"/>
    <w:uiPriority w:val="99"/>
    <w:locked/>
    <w:rsid w:val="004C6FFD"/>
    <w:rPr>
      <w:rFonts w:ascii="Times New Roman" w:eastAsia="宋体" w:hAnsi="Times New Roman"/>
      <w:b/>
      <w:snapToGrid w:val="0"/>
      <w:kern w:val="0"/>
      <w:sz w:val="20"/>
    </w:rPr>
  </w:style>
  <w:style w:type="character" w:customStyle="1" w:styleId="CharChar11">
    <w:name w:val="Char Char11"/>
    <w:uiPriority w:val="99"/>
    <w:locked/>
    <w:rsid w:val="004C6FFD"/>
    <w:rPr>
      <w:rFonts w:ascii="Times New Roman" w:eastAsia="宋体" w:hAnsi="Times New Roman"/>
      <w:sz w:val="20"/>
    </w:rPr>
  </w:style>
  <w:style w:type="character" w:customStyle="1" w:styleId="CharChar10">
    <w:name w:val="Char Char10"/>
    <w:uiPriority w:val="99"/>
    <w:locked/>
    <w:rsid w:val="004C6FFD"/>
    <w:rPr>
      <w:rFonts w:ascii="Times New Roman" w:eastAsia="宋体" w:hAnsi="Times New Roman"/>
      <w:sz w:val="20"/>
    </w:rPr>
  </w:style>
  <w:style w:type="character" w:customStyle="1" w:styleId="wCharChar">
    <w:name w:val="w正文 Char Char"/>
    <w:uiPriority w:val="99"/>
    <w:locked/>
    <w:rsid w:val="004C6FFD"/>
    <w:rPr>
      <w:rFonts w:ascii="Times New Roman" w:eastAsia="宋体" w:hAnsi="Times New Roman"/>
      <w:sz w:val="20"/>
    </w:rPr>
  </w:style>
  <w:style w:type="paragraph" w:customStyle="1" w:styleId="afffff4">
    <w:name w:val="程序"/>
    <w:basedOn w:val="a6"/>
    <w:uiPriority w:val="99"/>
    <w:rsid w:val="004C6FFD"/>
    <w:pPr>
      <w:tabs>
        <w:tab w:val="left" w:pos="567"/>
      </w:tabs>
      <w:spacing w:before="60" w:after="60"/>
      <w:ind w:firstLine="567"/>
    </w:pPr>
    <w:rPr>
      <w:rFonts w:ascii="Arial Narrow" w:hAnsi="Arial Narrow"/>
      <w:szCs w:val="20"/>
    </w:rPr>
  </w:style>
  <w:style w:type="paragraph" w:customStyle="1" w:styleId="p0">
    <w:name w:val="p0"/>
    <w:basedOn w:val="a6"/>
    <w:uiPriority w:val="99"/>
    <w:rsid w:val="004C6FFD"/>
    <w:pPr>
      <w:widowControl/>
    </w:pPr>
    <w:rPr>
      <w:rFonts w:ascii="Times New Roman" w:hAnsi="Times New Roman"/>
      <w:kern w:val="0"/>
      <w:szCs w:val="21"/>
    </w:rPr>
  </w:style>
  <w:style w:type="paragraph" w:customStyle="1" w:styleId="05156">
    <w:name w:val="样式 表内正文 + 居中 段前: 0.5 行 行距: 最小值 15.6 磅"/>
    <w:basedOn w:val="a6"/>
    <w:uiPriority w:val="99"/>
    <w:rsid w:val="004C6FFD"/>
    <w:pPr>
      <w:adjustRightInd w:val="0"/>
      <w:snapToGrid w:val="0"/>
      <w:spacing w:before="120" w:line="312" w:lineRule="atLeast"/>
      <w:jc w:val="center"/>
      <w:textAlignment w:val="baseline"/>
    </w:pPr>
    <w:rPr>
      <w:rFonts w:ascii="宋体" w:hAnsi="宋体" w:cs="宋体"/>
      <w:kern w:val="0"/>
      <w:sz w:val="24"/>
      <w:szCs w:val="20"/>
    </w:rPr>
  </w:style>
  <w:style w:type="paragraph" w:customStyle="1" w:styleId="p18">
    <w:name w:val="p18"/>
    <w:basedOn w:val="a6"/>
    <w:uiPriority w:val="99"/>
    <w:rsid w:val="004C6FFD"/>
    <w:pPr>
      <w:widowControl/>
      <w:snapToGrid w:val="0"/>
      <w:spacing w:before="120" w:line="312" w:lineRule="atLeast"/>
      <w:jc w:val="center"/>
    </w:pPr>
    <w:rPr>
      <w:rFonts w:ascii="宋体" w:hAnsi="宋体" w:cs="宋体"/>
      <w:kern w:val="0"/>
      <w:szCs w:val="21"/>
    </w:rPr>
  </w:style>
  <w:style w:type="paragraph" w:styleId="afffff5">
    <w:name w:val="List Paragraph"/>
    <w:basedOn w:val="a6"/>
    <w:uiPriority w:val="99"/>
    <w:qFormat/>
    <w:rsid w:val="004C6F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2017-11-07T01:12:00Z</dcterms:created>
  <dcterms:modified xsi:type="dcterms:W3CDTF">2017-11-07T01:13:00Z</dcterms:modified>
</cp:coreProperties>
</file>